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49"/>
        <w:ind w:left="0" w:right="0"/>
      </w:pPr>
      <w:r>
        <w:pict>
          <v:shape path="m,l,1000r1000,l1000,xe" filled="f" stroked="f" style="margin-left:557.16pt;margin-top:354.42pt;width:9.0pt;height:432.47pt;rotation:0;position:absolute;mso-position-horizontal-relative:page;mso-position-vertical-relative:page">
            <v:textbox inset="0,0,0,0" style="mso-rotate-with-shape:t;layout-flow:vertical;mso-layout-flow-alt:bottom-to-top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Para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verificar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vá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site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https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://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certisign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com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br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443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utilize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código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24CE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E28D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5F5D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100D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548.23pt;margin-top:485.49pt;width:9.0pt;height:301.4pt;rotation:0;position:absolute;mso-position-horizontal-relative:page;mso-position-vertical-relative:page">
            <v:textbox inset="0,0,0,0" style="mso-rotate-with-shape:t;layout-flow:vertical;mso-layout-flow-alt:bottom-to-top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Este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documento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foi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assinado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digitalmente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Ong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Instituto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Cidadania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Portelinha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00" w:lineRule="exact" w:before="327" w:after="65"/>
        <w:ind w:left="259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0"/>
        </w:rPr>
        <w:t>DEMONSTRATIVO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INTEGRAL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DAS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RECEITAS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DESPESAS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332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0"/>
        </w:rPr>
        <w:t>ANEXO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RP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4"/>
          <w:sz w:val="20"/>
        </w:rPr>
        <w:t>10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0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TERMO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COLABORAÇÃO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ÓRGÃO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PÚBLICO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PARCEIRO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Prefeitura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0"/>
        </w:rPr>
        <w:t>ORGANIZAÇÃO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SOCIEDADE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0"/>
        </w:rPr>
        <w:t>CIVIL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0"/>
        </w:rPr>
        <w:t>ONG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Cidadania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Portelinha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0"/>
        </w:rPr>
        <w:t>II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3"/>
          <w:sz w:val="20"/>
        </w:rPr>
        <w:t>CNPJ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28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655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071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0003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03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ENDEREÇO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8"/>
          <w:sz w:val="20"/>
        </w:rPr>
        <w:t>CEP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Rua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0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423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0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Frnacisco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-22"/>
          <w:sz w:val="20"/>
        </w:rPr>
        <w:t>SP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CEP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16700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000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0"/>
        </w:rPr>
        <w:t>RESPONSÁVEL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(</w:t>
      </w:r>
      <w:r>
        <w:rPr>
          <w:rFonts w:ascii="Arial" w:hAnsi="Arial" w:eastAsia="Arial"/>
          <w:b/>
          <w:i w:val="0"/>
          <w:color w:val="000000"/>
          <w:spacing w:val="4"/>
          <w:sz w:val="20"/>
        </w:rPr>
        <w:t>IS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)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PELA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OSC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0"/>
        </w:rPr>
        <w:t>CPF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1"/>
          <w:sz w:val="20"/>
        </w:rPr>
        <w:t>OBJETO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PARCERIA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parceria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destina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0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crianças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período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integral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faixa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etária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4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anos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unidades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escolares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diretrizes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técnicas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</w:p>
    <w:p>
      <w:pPr>
        <w:widowControl/>
        <w:wordWrap w:val="0"/>
        <w:autoSpaceDE w:val="0"/>
        <w:autoSpaceDN w:val="0"/>
        <w:spacing w:line="200" w:lineRule="exact" w:before="40" w:after="65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aprovado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3"/>
          <w:sz w:val="20"/>
        </w:rPr>
        <w:t>EXERCÍCIO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</w:p>
    <w:p>
      <w:pPr>
        <w:widowControl/>
        <w:wordWrap w:val="0"/>
        <w:autoSpaceDE w:val="0"/>
        <w:autoSpaceDN w:val="0"/>
        <w:spacing w:line="200" w:lineRule="exact" w:before="130" w:after="10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ORIGEM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DOS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RECURSOS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Geral</w:t>
      </w:r>
    </w:p>
    <w:p>
      <w:pPr>
        <w:widowControl/>
        <w:wordWrap w:val="0"/>
        <w:autoSpaceDE w:val="0"/>
        <w:autoSpaceDN w:val="0"/>
        <w:spacing w:line="14" w:lineRule="exact" w:before="196" w:after="0"/>
        <w:ind w:left="0" w:right="0"/>
      </w:pPr>
    </w:p>
    <w:tbl>
      <w:tblPr>
        <w:tblW w:type="auto" w:w="0"/>
        <w:tblInd w:type="dxa" w:w="68"/>
        <w:tblLayout w:type="fixed"/>
        <w:tblLook w:firstColumn="1" w:firstRow="1" w:lastColumn="0" w:lastRow="0" w:noHBand="0" w:noVBand="1" w:val="04A0"/>
      </w:tblPr>
      <w:tblGrid>
        <w:gridCol w:w="2713"/>
        <w:gridCol w:w="2713"/>
        <w:gridCol w:w="2713"/>
        <w:gridCol w:w="2713"/>
      </w:tblGrid>
      <w:tr>
        <w:trPr>
          <w:trHeight w:hRule="exact" w:val="369"/>
        </w:trPr>
        <w:tc>
          <w:tcPr>
            <w:tcW w:type="dxa" w:w="429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5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DOCUMENTO</w:t>
            </w:r>
          </w:p>
        </w:tc>
        <w:tc>
          <w:tcPr>
            <w:tcW w:type="dxa" w:w="161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5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</w:p>
        </w:tc>
        <w:tc>
          <w:tcPr>
            <w:tcW w:type="dxa" w:w="268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8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VIGÊNCIA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106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</w:tr>
      <w:tr>
        <w:trPr>
          <w:trHeight w:hRule="exact" w:val="356"/>
        </w:trPr>
        <w:tc>
          <w:tcPr>
            <w:tcW w:type="dxa" w:w="429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20"/>
              </w:rPr>
              <w:t>TERMO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COLABORAÇÃO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20"/>
              </w:rPr>
              <w:t>nº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924</w:t>
            </w:r>
          </w:p>
        </w:tc>
        <w:tc>
          <w:tcPr>
            <w:tcW w:type="dxa" w:w="161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7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68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8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2029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7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186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13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268" w:after="0"/>
        <w:ind w:left="0" w:right="0"/>
      </w:pPr>
    </w:p>
    <w:tbl>
      <w:tblPr>
        <w:tblW w:type="auto" w:w="0"/>
        <w:tblInd w:type="dxa" w:w="67"/>
        <w:tblLayout w:type="fixed"/>
        <w:tblLook w:firstColumn="1" w:firstRow="1" w:lastColumn="0" w:lastRow="0" w:noHBand="0" w:noVBand="1" w:val="04A0"/>
      </w:tblPr>
      <w:tblGrid>
        <w:gridCol w:w="2170"/>
        <w:gridCol w:w="2170"/>
        <w:gridCol w:w="2170"/>
        <w:gridCol w:w="2170"/>
        <w:gridCol w:w="2170"/>
      </w:tblGrid>
      <w:tr>
        <w:trPr>
          <w:trHeight w:hRule="exact" w:val="367"/>
        </w:trPr>
        <w:tc>
          <w:tcPr>
            <w:tcW w:type="dxa" w:w="10736"/>
            <w:gridSpan w:val="5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2" w:after="0"/>
              <w:ind w:left="22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</w:p>
        </w:tc>
      </w:tr>
      <w:tr>
        <w:trPr>
          <w:trHeight w:hRule="exact" w:val="599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6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PREVISTA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1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VALORES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61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PREVISTOS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95" w:after="0"/>
              <w:ind w:left="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95" w:after="0"/>
              <w:ind w:left="18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7"/>
                <w:sz w:val="20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DOC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20"/>
              </w:rPr>
              <w:t>.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20"/>
              </w:rPr>
              <w:t>CRÉDITO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VALORES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REPASSADOS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186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0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Implantação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45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0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Implantação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45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20"/>
              </w:rPr>
              <w:t>Julho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73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7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73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62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20"/>
              </w:rPr>
              <w:t>Setembro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94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1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20"/>
              </w:rPr>
              <w:t>Permanente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550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69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69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Outubro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63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9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20"/>
              </w:rPr>
              <w:t>Novembro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43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60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20"/>
              </w:rPr>
              <w:t>Dezembro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93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56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20"/>
              </w:rPr>
              <w:t>Anterior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6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0"/>
              </w:rPr>
              <w:t>B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98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3"/>
                <w:sz w:val="20"/>
              </w:rPr>
              <w:t>C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RECEITAS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APLICAÇÕES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FINANCEIRAS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5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30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20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OUTRAS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RECEITAS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DECORRENTES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EXECUÇÃO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0"/>
                <w:sz w:val="20"/>
              </w:rPr>
              <w:t>AJUSTE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6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20"/>
              </w:rPr>
              <w:t>E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0"/>
              </w:rPr>
              <w:t>B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3"/>
                <w:sz w:val="20"/>
              </w:rPr>
              <w:t>C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20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28</w:t>
            </w:r>
          </w:p>
        </w:tc>
      </w:tr>
      <w:tr>
        <w:trPr>
          <w:trHeight w:hRule="exact" w:val="360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F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20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ENTIDADE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PARCEIRA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358"/>
        </w:trPr>
        <w:tc>
          <w:tcPr>
            <w:tcW w:type="dxa" w:w="8590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20"/>
              </w:rPr>
              <w:t>G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20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F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28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245" w:after="20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0"/>
        </w:rPr>
        <w:t>O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23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signatário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14"/>
          <w:sz w:val="20"/>
        </w:rPr>
        <w:t>),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2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3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representante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23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da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o</w:t>
      </w:r>
      <w:r>
        <w:rPr>
          <w:rFonts w:ascii="Arial" w:hAnsi="Arial" w:eastAsia="Arial"/>
          <w:b w:val="0"/>
          <w:i w:val="0"/>
          <w:color w:val="000000"/>
          <w:spacing w:val="23"/>
          <w:sz w:val="20"/>
        </w:rPr>
        <w:t>)</w:t>
      </w:r>
      <w:r>
        <w:rPr>
          <w:rFonts w:ascii="Times New Roman" w:hAnsi="Times New Roman" w:eastAsia="Times New Roman"/>
          <w:b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0"/>
        </w:rPr>
        <w:t>ONG</w:t>
      </w:r>
      <w:r>
        <w:rPr>
          <w:rFonts w:ascii="Times New Roman" w:hAnsi="Times New Roman" w:eastAsia="Times New Roman"/>
          <w:b/>
          <w:color w:val="000000"/>
          <w:spacing w:val="1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7"/>
          <w:sz w:val="20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5"/>
          <w:sz w:val="20"/>
        </w:rPr>
        <w:t>Instituto</w:t>
      </w:r>
      <w:r>
        <w:rPr>
          <w:rFonts w:ascii="Times New Roman" w:hAnsi="Times New Roman" w:eastAsia="Times New Roman"/>
          <w:b/>
          <w:color w:val="000000"/>
          <w:spacing w:val="1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1"/>
          <w:sz w:val="20"/>
        </w:rPr>
        <w:t>Cidadania</w:t>
      </w:r>
      <w:r>
        <w:rPr>
          <w:rFonts w:ascii="Times New Roman" w:hAnsi="Times New Roman" w:eastAsia="Times New Roman"/>
          <w:b/>
          <w:color w:val="000000"/>
          <w:spacing w:val="1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2"/>
          <w:sz w:val="20"/>
        </w:rPr>
        <w:t>Portelinha</w:t>
      </w:r>
      <w:r>
        <w:rPr>
          <w:rFonts w:ascii="Arial" w:hAnsi="Arial" w:eastAsia="Arial"/>
          <w:b/>
          <w:i w:val="0"/>
          <w:color w:val="000000"/>
          <w:spacing w:val="12"/>
          <w:sz w:val="20"/>
        </w:rPr>
        <w:t>-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II</w:t>
      </w:r>
      <w:r>
        <w:rPr>
          <w:rFonts w:ascii="Arial" w:hAnsi="Arial" w:eastAsia="Arial"/>
          <w:b w:val="0"/>
          <w:i w:val="0"/>
          <w:color w:val="000000"/>
          <w:spacing w:val="21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vem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indicar</w:t>
      </w:r>
      <w:r>
        <w:rPr>
          <w:rFonts w:ascii="Arial" w:hAnsi="Arial" w:eastAsia="Arial"/>
          <w:b w:val="0"/>
          <w:i w:val="0"/>
          <w:color w:val="000000"/>
          <w:spacing w:val="1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abaixo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detalhada</w:t>
      </w:r>
      <w:r>
        <w:rPr>
          <w:rFonts w:ascii="Arial" w:hAnsi="Arial" w:eastAsia="Arial"/>
          <w:b w:val="0"/>
          <w:i w:val="0"/>
          <w:color w:val="000000"/>
          <w:spacing w:val="1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incorridas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4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pagas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exercício</w:t>
      </w:r>
      <w:r>
        <w:rPr>
          <w:rFonts w:ascii="Arial" w:hAnsi="Arial" w:eastAsia="Arial"/>
          <w:b w:val="0"/>
          <w:i w:val="0"/>
          <w:color w:val="000000"/>
          <w:spacing w:val="9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9"/>
          <w:sz w:val="20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1"/>
          <w:sz w:val="20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a</w:t>
      </w:r>
    </w:p>
    <w:p>
      <w:pPr>
        <w:widowControl/>
        <w:wordWrap w:val="0"/>
        <w:autoSpaceDE w:val="0"/>
        <w:autoSpaceDN w:val="0"/>
        <w:spacing w:line="200" w:lineRule="exact" w:before="40" w:after="704"/>
        <w:ind w:left="1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exercício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seguinte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160" w:lineRule="exact" w:before="1408" w:after="9"/>
        <w:ind w:left="592" w:right="0" w:firstLine="0"/>
        <w:jc w:val="left"/>
      </w:pPr>
      <w:r>
        <w:rPr>
          <w:rFonts w:ascii="Arial" w:hAnsi="Arial" w:eastAsia="Arial"/>
          <w:b w:val="0"/>
          <w:i w:val="0"/>
          <w:color w:val="919191"/>
          <w:sz w:val="16"/>
        </w:rPr>
        <w:t>Este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documento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foi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assinado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digitalmente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por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Ong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Instituto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De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Cidadania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Portelinha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18" w:after="66"/>
        <w:ind w:left="592" w:right="0" w:firstLine="0"/>
        <w:jc w:val="left"/>
      </w:pPr>
      <w:r>
        <w:rPr>
          <w:rFonts w:ascii="Arial" w:hAnsi="Arial" w:eastAsia="Arial"/>
          <w:b w:val="0"/>
          <w:i w:val="0"/>
          <w:color w:val="919191"/>
          <w:sz w:val="16"/>
        </w:rPr>
        <w:t>Para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verificar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as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assinaturas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vá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site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https</w:t>
      </w:r>
      <w:r>
        <w:rPr>
          <w:rFonts w:ascii="Arial" w:hAnsi="Arial" w:eastAsia="Arial"/>
          <w:b w:val="0"/>
          <w:i w:val="0"/>
          <w:color w:val="919191"/>
          <w:sz w:val="16"/>
        </w:rPr>
        <w:t>://</w:t>
      </w:r>
      <w:r>
        <w:rPr>
          <w:rFonts w:ascii="Arial" w:hAnsi="Arial" w:eastAsia="Arial"/>
          <w:b w:val="0"/>
          <w:i w:val="0"/>
          <w:color w:val="919191"/>
          <w:sz w:val="16"/>
        </w:rPr>
        <w:t>assinaturas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certisign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com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br</w:t>
      </w:r>
      <w:r>
        <w:rPr>
          <w:rFonts w:ascii="Arial" w:hAnsi="Arial" w:eastAsia="Arial"/>
          <w:b w:val="0"/>
          <w:i w:val="0"/>
          <w:color w:val="919191"/>
          <w:sz w:val="16"/>
        </w:rPr>
        <w:t>:</w:t>
      </w:r>
      <w:r>
        <w:rPr>
          <w:rFonts w:ascii="Arial" w:hAnsi="Arial" w:eastAsia="Arial"/>
          <w:b w:val="0"/>
          <w:i w:val="0"/>
          <w:color w:val="919191"/>
          <w:sz w:val="16"/>
        </w:rPr>
        <w:t>443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utilize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código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24CE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E28D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5F5D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100D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</w:p>
    <w:p>
      <w:pPr>
        <w:widowControl/>
        <w:wordWrap w:val="0"/>
        <w:autoSpaceDE w:val="0"/>
        <w:autoSpaceDN w:val="0"/>
        <w:spacing w:line="180" w:lineRule="exact" w:before="132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</w:p>
    <w:p>
      <w:pPr>
        <w:spacing w:after="0"/>
        <w:sectPr>
          <w:pgSz w:w="11906" w:h="16838"/>
          <w:pgMar w:top="30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9"/>
        <w:ind w:left="0" w:right="0"/>
      </w:pPr>
      <w:r>
        <w:pict>
          <v:shape path="m,l,1000r1000,l1000,xe" filled="f" stroked="f" style="margin-left:557.16pt;margin-top:354.42pt;width:9.0pt;height:432.47pt;rotation:0;position:absolute;mso-position-horizontal-relative:page;mso-position-vertical-relative:page">
            <v:textbox inset="0,0,0,0" style="mso-rotate-with-shape:t;layout-flow:vertical;mso-layout-flow-alt:bottom-to-top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Para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verificar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vá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site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https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://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certisign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com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br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443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utilize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código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24CE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E28D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5F5D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100D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548.23pt;margin-top:485.49pt;width:9.0pt;height:301.4pt;rotation:0;position:absolute;mso-position-horizontal-relative:page;mso-position-vertical-relative:page">
            <v:textbox inset="0,0,0,0" style="mso-rotate-with-shape:t;layout-flow:vertical;mso-layout-flow-alt:bottom-to-top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Este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documento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foi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assinado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digitalmente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Ong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Instituto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Cidadania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Portelinha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55.95pt;margin-top:799.79pt;width:301.4pt;height:9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Este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documento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foi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assinado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digitalmente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Ong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Instituto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Cidadania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Portelinha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00" w:lineRule="exact" w:before="327" w:after="65"/>
        <w:ind w:left="259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0"/>
        </w:rPr>
        <w:t>DEMONSTRATIVO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INTEGRAL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DAS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RECEITAS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DESPESAS</w:t>
      </w:r>
    </w:p>
    <w:p>
      <w:pPr>
        <w:widowControl/>
        <w:wordWrap w:val="0"/>
        <w:autoSpaceDE w:val="0"/>
        <w:autoSpaceDN w:val="0"/>
        <w:spacing w:line="200" w:lineRule="exact" w:before="130" w:after="97"/>
        <w:ind w:left="410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0"/>
        </w:rPr>
        <w:t>TERMO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COLABORAÇÃO</w:t>
      </w:r>
    </w:p>
    <w:p>
      <w:pPr>
        <w:widowControl/>
        <w:wordWrap w:val="0"/>
        <w:autoSpaceDE w:val="0"/>
        <w:autoSpaceDN w:val="0"/>
        <w:spacing w:line="14" w:lineRule="exact" w:before="181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6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6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9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6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Aparelhos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Domésticos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Assistente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Bebedouro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Água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Brinquedos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Infantis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Som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Portátil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Certiﬁcados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Assinaturas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Digitais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Colchões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Colchonetes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Computadores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Notebooks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Confecção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Carimbo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Assistencial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Sindical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Coordenador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07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Terceiro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Dedetização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Pragas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Eletrodomésticos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16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Eletrônicos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Engenheiro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Segurança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744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Ocupacional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Clínicos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Laboratoriais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Pecúnia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Férias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Garantia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13º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Financeira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Fogões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Freezer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Geladeiras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06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Rescisão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129" w:after="66"/>
        <w:ind w:left="592" w:right="0" w:firstLine="0"/>
        <w:jc w:val="left"/>
      </w:pPr>
      <w:r>
        <w:rPr>
          <w:rFonts w:ascii="Arial" w:hAnsi="Arial" w:eastAsia="Arial"/>
          <w:b w:val="0"/>
          <w:i w:val="0"/>
          <w:color w:val="919191"/>
          <w:sz w:val="16"/>
        </w:rPr>
        <w:t>Para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verificar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as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assinaturas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vá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site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https</w:t>
      </w:r>
      <w:r>
        <w:rPr>
          <w:rFonts w:ascii="Arial" w:hAnsi="Arial" w:eastAsia="Arial"/>
          <w:b w:val="0"/>
          <w:i w:val="0"/>
          <w:color w:val="919191"/>
          <w:sz w:val="16"/>
        </w:rPr>
        <w:t>://</w:t>
      </w:r>
      <w:r>
        <w:rPr>
          <w:rFonts w:ascii="Arial" w:hAnsi="Arial" w:eastAsia="Arial"/>
          <w:b w:val="0"/>
          <w:i w:val="0"/>
          <w:color w:val="919191"/>
          <w:sz w:val="16"/>
        </w:rPr>
        <w:t>assinaturas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certisign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com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br</w:t>
      </w:r>
      <w:r>
        <w:rPr>
          <w:rFonts w:ascii="Arial" w:hAnsi="Arial" w:eastAsia="Arial"/>
          <w:b w:val="0"/>
          <w:i w:val="0"/>
          <w:color w:val="919191"/>
          <w:sz w:val="16"/>
        </w:rPr>
        <w:t>:</w:t>
      </w:r>
      <w:r>
        <w:rPr>
          <w:rFonts w:ascii="Arial" w:hAnsi="Arial" w:eastAsia="Arial"/>
          <w:b w:val="0"/>
          <w:i w:val="0"/>
          <w:color w:val="919191"/>
          <w:sz w:val="16"/>
        </w:rPr>
        <w:t>443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utilize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código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24CE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E28D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5F5D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100D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</w:p>
    <w:p>
      <w:pPr>
        <w:widowControl/>
        <w:wordWrap w:val="0"/>
        <w:autoSpaceDE w:val="0"/>
        <w:autoSpaceDN w:val="0"/>
        <w:spacing w:line="180" w:lineRule="exact" w:before="132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</w:p>
    <w:p>
      <w:pPr>
        <w:spacing w:after="0"/>
        <w:sectPr>
          <w:pgSz w:w="11906" w:h="16838"/>
          <w:pgMar w:top="30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  <w:r>
        <w:pict>
          <v:shape path="m,l,1000r1000,l1000,xe" filled="f" stroked="f" style="margin-left:557.16pt;margin-top:354.42pt;width:9.0pt;height:432.47pt;rotation:0;position:absolute;mso-position-horizontal-relative:page;mso-position-vertical-relative:page">
            <v:textbox inset="0,0,0,0" style="mso-rotate-with-shape:t;layout-flow:vertical;mso-layout-flow-alt:bottom-to-top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Para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verificar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vá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site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https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://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certisign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com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br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443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utilize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código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24CE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E28D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5F5D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100D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548.23pt;margin-top:485.49pt;width:9.0pt;height:301.4pt;rotation:0;position:absolute;mso-position-horizontal-relative:page;mso-position-vertical-relative:page">
            <v:textbox inset="0,0,0,0" style="mso-rotate-with-shape:t;layout-flow:vertical;mso-layout-flow-alt:bottom-to-top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Este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documento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foi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assinado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digitalmente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Ong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Instituto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Cidadania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Portelinha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55.95pt;margin-top:799.79pt;width:301.4pt;height:9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Este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documento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foi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assinado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digitalmente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Ong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Instituto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Cidadania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Portelinha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55.95pt;margin-top:808.72pt;width:432.47pt;height:9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Para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verificar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vá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site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https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://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certisign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com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br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443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utilize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código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24CE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E28D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5F5D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100D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282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6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6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9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6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Urbano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Taxas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Impressoras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Empregados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52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13º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Instalação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Móveis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Decorações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Aluguel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Pessoa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Física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71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Proventos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ISSQN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Imóvel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PF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Unidade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Unidade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Equipamentos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Gases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Softwares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Hardwares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Elétrica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Maquinas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Lavar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Higiene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Predial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Pedagógicos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76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Eletrônicos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Hidráulicos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475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pedagógicos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brinquedos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Móveis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961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Reparos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Conservação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534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06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58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</w:p>
    <w:p>
      <w:pPr>
        <w:spacing w:after="0"/>
        <w:sectPr>
          <w:pgSz w:w="11906" w:h="16838"/>
          <w:pgMar w:top="263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  <w:r>
        <w:pict>
          <v:shape path="m,l,1000r1000,l1000,xe" filled="f" stroked="f" style="margin-left:557.16pt;margin-top:354.42pt;width:9.0pt;height:432.47pt;rotation:0;position:absolute;mso-position-horizontal-relative:page;mso-position-vertical-relative:page">
            <v:textbox inset="0,0,0,0" style="mso-rotate-with-shape:t;layout-flow:vertical;mso-layout-flow-alt:bottom-to-top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Para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verificar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vá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site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https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://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assinaturas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certisign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com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br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443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utilize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código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24CE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E28D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5F5D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-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100D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548.23pt;margin-top:485.49pt;width:9.0pt;height:301.4pt;rotation:0;position:absolute;mso-position-horizontal-relative:page;mso-position-vertical-relative:page">
            <v:textbox inset="0,0,0,0" style="mso-rotate-with-shape:t;layout-flow:vertical;mso-layout-flow-alt:bottom-to-top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Este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documento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foi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assinado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digitalmente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Ong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Instituto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De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Cidadania</w:t>
                  </w:r>
                  <w:r>
                    <w:rPr>
                      <w:rFonts w:ascii="Times New Roman" w:hAnsi="Times New Roman" w:eastAsia="Times New Roman"/>
                      <w:b w:val="0"/>
                      <w:color w:val="919191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Portelinha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919191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4" w:lineRule="exact" w:before="282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6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6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9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6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Pintura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Serralheria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Taxas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Municipais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Internet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Tintas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936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936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936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Transportes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Uniforme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Tecidos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Aviamentos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Cozinha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Domésticos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Alimentação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Ventilador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3"/>
        </w:trPr>
        <w:tc>
          <w:tcPr>
            <w:tcW w:type="dxa" w:w="228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0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702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946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28</w:t>
            </w:r>
          </w:p>
        </w:tc>
        <w:tc>
          <w:tcPr>
            <w:tcW w:type="dxa" w:w="17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0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702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946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28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702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946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28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00</w:t>
            </w:r>
          </w:p>
        </w:tc>
      </w:tr>
      <w:tr>
        <w:trPr>
          <w:trHeight w:hRule="exact" w:val="322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8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FINANCEIRO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G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K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Multa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*)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L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RECURSO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NÃO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APLICADO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G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K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103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M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DEVOLVIDO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AO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PÚBLICO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7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AUTORIZADO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APLICAÇÃO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M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103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80" w:after="177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2"/>
          <w:sz w:val="20"/>
        </w:rPr>
        <w:t>*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20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9"/>
          <w:sz w:val="20"/>
        </w:rPr>
        <w:t>R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$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</w:t>
      </w:r>
    </w:p>
    <w:p>
      <w:pPr>
        <w:widowControl/>
        <w:wordWrap w:val="0"/>
        <w:autoSpaceDE w:val="0"/>
        <w:autoSpaceDN w:val="0"/>
        <w:spacing w:line="200" w:lineRule="exact" w:before="355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Declaro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amos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),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responsável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is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entidade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supra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epigrafada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sob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penas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Lei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despesa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relacionada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comprova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exata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recebidos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ﬁns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indicados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</w:p>
    <w:p>
      <w:pPr>
        <w:widowControl/>
        <w:wordWrap w:val="0"/>
        <w:autoSpaceDE w:val="0"/>
        <w:autoSpaceDN w:val="0"/>
        <w:spacing w:line="200" w:lineRule="exact" w:before="40" w:after="11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aprovado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proposto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Orgão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Parceiro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220" w:after="185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370" w:after="245"/>
        <w:ind w:left="399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02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2025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90" w:after="185"/>
        <w:ind w:left="340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370" w:after="169"/>
        <w:ind w:left="500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Dirigente</w:t>
      </w:r>
    </w:p>
    <w:p>
      <w:pPr>
        <w:widowControl/>
        <w:wordWrap w:val="0"/>
        <w:autoSpaceDE w:val="0"/>
        <w:autoSpaceDN w:val="0"/>
        <w:spacing w:line="150" w:lineRule="exact" w:before="337" w:after="1318"/>
        <w:ind w:left="719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5"/>
        </w:rPr>
        <w:t>Proposta</w:t>
      </w:r>
      <w:r>
        <w:rPr>
          <w:rFonts w:ascii="Arial" w:hAnsi="Arial" w:eastAsia="Arial"/>
          <w:b/>
          <w:i w:val="0"/>
          <w:color w:val="000000"/>
          <w:spacing w:val="4"/>
          <w:sz w:val="15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0438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2024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6"/>
          <w:sz w:val="15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07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2024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a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31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12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637" w:after="9"/>
        <w:ind w:left="592" w:right="0" w:firstLine="0"/>
        <w:jc w:val="left"/>
      </w:pPr>
      <w:r>
        <w:rPr>
          <w:rFonts w:ascii="Arial" w:hAnsi="Arial" w:eastAsia="Arial"/>
          <w:b w:val="0"/>
          <w:i w:val="0"/>
          <w:color w:val="919191"/>
          <w:sz w:val="16"/>
        </w:rPr>
        <w:t>Este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documento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foi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assinado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digitalmente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por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Ong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Instituto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De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Cidadania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Portelinha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18" w:after="66"/>
        <w:ind w:left="592" w:right="0" w:firstLine="0"/>
        <w:jc w:val="left"/>
      </w:pPr>
      <w:r>
        <w:rPr>
          <w:rFonts w:ascii="Arial" w:hAnsi="Arial" w:eastAsia="Arial"/>
          <w:b w:val="0"/>
          <w:i w:val="0"/>
          <w:color w:val="919191"/>
          <w:sz w:val="16"/>
        </w:rPr>
        <w:t>Para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verificar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as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assinaturas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vá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ao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site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https</w:t>
      </w:r>
      <w:r>
        <w:rPr>
          <w:rFonts w:ascii="Arial" w:hAnsi="Arial" w:eastAsia="Arial"/>
          <w:b w:val="0"/>
          <w:i w:val="0"/>
          <w:color w:val="919191"/>
          <w:sz w:val="16"/>
        </w:rPr>
        <w:t>://</w:t>
      </w:r>
      <w:r>
        <w:rPr>
          <w:rFonts w:ascii="Arial" w:hAnsi="Arial" w:eastAsia="Arial"/>
          <w:b w:val="0"/>
          <w:i w:val="0"/>
          <w:color w:val="919191"/>
          <w:sz w:val="16"/>
        </w:rPr>
        <w:t>assinaturas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certisign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com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  <w:r>
        <w:rPr>
          <w:rFonts w:ascii="Arial" w:hAnsi="Arial" w:eastAsia="Arial"/>
          <w:b w:val="0"/>
          <w:i w:val="0"/>
          <w:color w:val="919191"/>
          <w:sz w:val="16"/>
        </w:rPr>
        <w:t>br</w:t>
      </w:r>
      <w:r>
        <w:rPr>
          <w:rFonts w:ascii="Arial" w:hAnsi="Arial" w:eastAsia="Arial"/>
          <w:b w:val="0"/>
          <w:i w:val="0"/>
          <w:color w:val="919191"/>
          <w:sz w:val="16"/>
        </w:rPr>
        <w:t>:</w:t>
      </w:r>
      <w:r>
        <w:rPr>
          <w:rFonts w:ascii="Arial" w:hAnsi="Arial" w:eastAsia="Arial"/>
          <w:b w:val="0"/>
          <w:i w:val="0"/>
          <w:color w:val="919191"/>
          <w:sz w:val="16"/>
        </w:rPr>
        <w:t>443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utilize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código</w:t>
      </w:r>
      <w:r>
        <w:rPr>
          <w:rFonts w:ascii="Times New Roman" w:hAnsi="Times New Roman" w:eastAsia="Times New Roman"/>
          <w:b w:val="0"/>
          <w:color w:val="919191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919191"/>
          <w:sz w:val="16"/>
        </w:rPr>
        <w:t>24CE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E28D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5F5D</w:t>
      </w:r>
      <w:r>
        <w:rPr>
          <w:rFonts w:ascii="Arial" w:hAnsi="Arial" w:eastAsia="Arial"/>
          <w:b w:val="0"/>
          <w:i w:val="0"/>
          <w:color w:val="919191"/>
          <w:sz w:val="16"/>
        </w:rPr>
        <w:t>-</w:t>
      </w:r>
      <w:r>
        <w:rPr>
          <w:rFonts w:ascii="Arial" w:hAnsi="Arial" w:eastAsia="Arial"/>
          <w:b w:val="0"/>
          <w:i w:val="0"/>
          <w:color w:val="919191"/>
          <w:sz w:val="16"/>
        </w:rPr>
        <w:t>100D</w:t>
      </w:r>
      <w:r>
        <w:rPr>
          <w:rFonts w:ascii="Arial" w:hAnsi="Arial" w:eastAsia="Arial"/>
          <w:b w:val="0"/>
          <w:i w:val="0"/>
          <w:color w:val="919191"/>
          <w:sz w:val="16"/>
        </w:rPr>
        <w:t>.</w:t>
      </w:r>
    </w:p>
    <w:p>
      <w:pPr>
        <w:widowControl/>
        <w:wordWrap w:val="0"/>
        <w:autoSpaceDE w:val="0"/>
        <w:autoSpaceDN w:val="0"/>
        <w:spacing w:line="180" w:lineRule="exact" w:before="132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</w:p>
    <w:p>
      <w:pPr>
        <w:spacing w:after="0"/>
        <w:sectPr>
          <w:pgSz w:w="11906" w:h="16838"/>
          <w:pgMar w:top="263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11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63500</wp:posOffset>
            </wp:positionV>
            <wp:extent cx="423545" cy="58039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580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482600</wp:posOffset>
            </wp:positionH>
            <wp:positionV relativeFrom="page">
              <wp:posOffset>4106291</wp:posOffset>
            </wp:positionV>
            <wp:extent cx="101600" cy="10414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41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5057902</wp:posOffset>
            </wp:positionV>
            <wp:extent cx="1155700" cy="1158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8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2398267</wp:posOffset>
            </wp:positionH>
            <wp:positionV relativeFrom="page">
              <wp:posOffset>2462403</wp:posOffset>
            </wp:positionV>
            <wp:extent cx="12700" cy="3048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2428747</wp:posOffset>
            </wp:positionH>
            <wp:positionV relativeFrom="page">
              <wp:posOffset>2462403</wp:posOffset>
            </wp:positionV>
            <wp:extent cx="12700" cy="3048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2449067</wp:posOffset>
            </wp:positionH>
            <wp:positionV relativeFrom="page">
              <wp:posOffset>2462403</wp:posOffset>
            </wp:positionV>
            <wp:extent cx="22860" cy="3048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2479547</wp:posOffset>
            </wp:positionH>
            <wp:positionV relativeFrom="page">
              <wp:posOffset>2462403</wp:posOffset>
            </wp:positionV>
            <wp:extent cx="22860" cy="3048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2510027</wp:posOffset>
            </wp:positionH>
            <wp:positionV relativeFrom="page">
              <wp:posOffset>2462403</wp:posOffset>
            </wp:positionV>
            <wp:extent cx="12700" cy="3048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2530347</wp:posOffset>
            </wp:positionH>
            <wp:positionV relativeFrom="page">
              <wp:posOffset>2462403</wp:posOffset>
            </wp:positionV>
            <wp:extent cx="12700" cy="3048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2550667</wp:posOffset>
            </wp:positionH>
            <wp:positionV relativeFrom="page">
              <wp:posOffset>2462403</wp:posOffset>
            </wp:positionV>
            <wp:extent cx="22860" cy="3048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2591307</wp:posOffset>
            </wp:positionH>
            <wp:positionV relativeFrom="page">
              <wp:posOffset>2462403</wp:posOffset>
            </wp:positionV>
            <wp:extent cx="12700" cy="3048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2611627</wp:posOffset>
            </wp:positionH>
            <wp:positionV relativeFrom="page">
              <wp:posOffset>2462403</wp:posOffset>
            </wp:positionV>
            <wp:extent cx="12700" cy="3048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2631947</wp:posOffset>
            </wp:positionH>
            <wp:positionV relativeFrom="page">
              <wp:posOffset>2462403</wp:posOffset>
            </wp:positionV>
            <wp:extent cx="22860" cy="3048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2662427</wp:posOffset>
            </wp:positionH>
            <wp:positionV relativeFrom="page">
              <wp:posOffset>2462403</wp:posOffset>
            </wp:positionV>
            <wp:extent cx="12700" cy="3048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2682747</wp:posOffset>
            </wp:positionH>
            <wp:positionV relativeFrom="page">
              <wp:posOffset>2462403</wp:posOffset>
            </wp:positionV>
            <wp:extent cx="12700" cy="3048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2713227</wp:posOffset>
            </wp:positionH>
            <wp:positionV relativeFrom="page">
              <wp:posOffset>2462403</wp:posOffset>
            </wp:positionV>
            <wp:extent cx="22860" cy="3048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2743707</wp:posOffset>
            </wp:positionH>
            <wp:positionV relativeFrom="page">
              <wp:posOffset>2462403</wp:posOffset>
            </wp:positionV>
            <wp:extent cx="12700" cy="3048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2764027</wp:posOffset>
            </wp:positionH>
            <wp:positionV relativeFrom="page">
              <wp:posOffset>2462403</wp:posOffset>
            </wp:positionV>
            <wp:extent cx="22860" cy="3048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2794507</wp:posOffset>
            </wp:positionH>
            <wp:positionV relativeFrom="page">
              <wp:posOffset>2462403</wp:posOffset>
            </wp:positionV>
            <wp:extent cx="22860" cy="3048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2824988</wp:posOffset>
            </wp:positionH>
            <wp:positionV relativeFrom="page">
              <wp:posOffset>2462403</wp:posOffset>
            </wp:positionV>
            <wp:extent cx="22860" cy="3048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2855467</wp:posOffset>
            </wp:positionH>
            <wp:positionV relativeFrom="page">
              <wp:posOffset>2462403</wp:posOffset>
            </wp:positionV>
            <wp:extent cx="12700" cy="3048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2885947</wp:posOffset>
            </wp:positionH>
            <wp:positionV relativeFrom="page">
              <wp:posOffset>2462403</wp:posOffset>
            </wp:positionV>
            <wp:extent cx="12700" cy="3048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2906267</wp:posOffset>
            </wp:positionH>
            <wp:positionV relativeFrom="page">
              <wp:posOffset>2462403</wp:posOffset>
            </wp:positionV>
            <wp:extent cx="12700" cy="3048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2926588</wp:posOffset>
            </wp:positionH>
            <wp:positionV relativeFrom="page">
              <wp:posOffset>2462403</wp:posOffset>
            </wp:positionV>
            <wp:extent cx="22860" cy="3048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2957067</wp:posOffset>
            </wp:positionH>
            <wp:positionV relativeFrom="page">
              <wp:posOffset>2462403</wp:posOffset>
            </wp:positionV>
            <wp:extent cx="12700" cy="3048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2977388</wp:posOffset>
            </wp:positionH>
            <wp:positionV relativeFrom="page">
              <wp:posOffset>2462403</wp:posOffset>
            </wp:positionV>
            <wp:extent cx="22860" cy="3048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3018027</wp:posOffset>
            </wp:positionH>
            <wp:positionV relativeFrom="page">
              <wp:posOffset>2462403</wp:posOffset>
            </wp:positionV>
            <wp:extent cx="12700" cy="3048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3038347</wp:posOffset>
            </wp:positionH>
            <wp:positionV relativeFrom="page">
              <wp:posOffset>2462403</wp:posOffset>
            </wp:positionV>
            <wp:extent cx="12700" cy="3048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3058667</wp:posOffset>
            </wp:positionH>
            <wp:positionV relativeFrom="page">
              <wp:posOffset>2462403</wp:posOffset>
            </wp:positionV>
            <wp:extent cx="12700" cy="3048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3089147</wp:posOffset>
            </wp:positionH>
            <wp:positionV relativeFrom="page">
              <wp:posOffset>2462403</wp:posOffset>
            </wp:positionV>
            <wp:extent cx="12700" cy="3048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3109467</wp:posOffset>
            </wp:positionH>
            <wp:positionV relativeFrom="page">
              <wp:posOffset>2462403</wp:posOffset>
            </wp:positionV>
            <wp:extent cx="12700" cy="3048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3129788</wp:posOffset>
            </wp:positionH>
            <wp:positionV relativeFrom="page">
              <wp:posOffset>2462403</wp:posOffset>
            </wp:positionV>
            <wp:extent cx="22860" cy="3048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3160267</wp:posOffset>
            </wp:positionH>
            <wp:positionV relativeFrom="page">
              <wp:posOffset>2462403</wp:posOffset>
            </wp:positionV>
            <wp:extent cx="22860" cy="3048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3190747</wp:posOffset>
            </wp:positionH>
            <wp:positionV relativeFrom="page">
              <wp:posOffset>2462403</wp:posOffset>
            </wp:positionV>
            <wp:extent cx="22860" cy="3048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3221227</wp:posOffset>
            </wp:positionH>
            <wp:positionV relativeFrom="page">
              <wp:posOffset>2462403</wp:posOffset>
            </wp:positionV>
            <wp:extent cx="12700" cy="3048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3241547</wp:posOffset>
            </wp:positionH>
            <wp:positionV relativeFrom="page">
              <wp:posOffset>2462403</wp:posOffset>
            </wp:positionV>
            <wp:extent cx="22860" cy="3048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3282188</wp:posOffset>
            </wp:positionH>
            <wp:positionV relativeFrom="page">
              <wp:posOffset>2462403</wp:posOffset>
            </wp:positionV>
            <wp:extent cx="12700" cy="3048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3302507</wp:posOffset>
            </wp:positionH>
            <wp:positionV relativeFrom="page">
              <wp:posOffset>2462403</wp:posOffset>
            </wp:positionV>
            <wp:extent cx="12700" cy="3048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3322828</wp:posOffset>
            </wp:positionH>
            <wp:positionV relativeFrom="page">
              <wp:posOffset>2462403</wp:posOffset>
            </wp:positionV>
            <wp:extent cx="12700" cy="3048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3343147</wp:posOffset>
            </wp:positionH>
            <wp:positionV relativeFrom="page">
              <wp:posOffset>2462403</wp:posOffset>
            </wp:positionV>
            <wp:extent cx="22860" cy="3048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3383788</wp:posOffset>
            </wp:positionH>
            <wp:positionV relativeFrom="page">
              <wp:posOffset>2462403</wp:posOffset>
            </wp:positionV>
            <wp:extent cx="12700" cy="3048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3404107</wp:posOffset>
            </wp:positionH>
            <wp:positionV relativeFrom="page">
              <wp:posOffset>2462403</wp:posOffset>
            </wp:positionV>
            <wp:extent cx="12700" cy="3048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3424428</wp:posOffset>
            </wp:positionH>
            <wp:positionV relativeFrom="page">
              <wp:posOffset>2462403</wp:posOffset>
            </wp:positionV>
            <wp:extent cx="22860" cy="3048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3454907</wp:posOffset>
            </wp:positionH>
            <wp:positionV relativeFrom="page">
              <wp:posOffset>2462403</wp:posOffset>
            </wp:positionV>
            <wp:extent cx="22860" cy="3048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3485388</wp:posOffset>
            </wp:positionH>
            <wp:positionV relativeFrom="page">
              <wp:posOffset>2462403</wp:posOffset>
            </wp:positionV>
            <wp:extent cx="12700" cy="3048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3515867</wp:posOffset>
            </wp:positionH>
            <wp:positionV relativeFrom="page">
              <wp:posOffset>2462403</wp:posOffset>
            </wp:positionV>
            <wp:extent cx="12700" cy="3048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3536188</wp:posOffset>
            </wp:positionH>
            <wp:positionV relativeFrom="page">
              <wp:posOffset>2462403</wp:posOffset>
            </wp:positionV>
            <wp:extent cx="22860" cy="3048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3566667</wp:posOffset>
            </wp:positionH>
            <wp:positionV relativeFrom="page">
              <wp:posOffset>2462403</wp:posOffset>
            </wp:positionV>
            <wp:extent cx="12700" cy="3048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3586988</wp:posOffset>
            </wp:positionH>
            <wp:positionV relativeFrom="page">
              <wp:posOffset>2462403</wp:posOffset>
            </wp:positionV>
            <wp:extent cx="12700" cy="3048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3607307</wp:posOffset>
            </wp:positionH>
            <wp:positionV relativeFrom="page">
              <wp:posOffset>2462403</wp:posOffset>
            </wp:positionV>
            <wp:extent cx="12700" cy="3048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3627628</wp:posOffset>
            </wp:positionH>
            <wp:positionV relativeFrom="page">
              <wp:posOffset>2462403</wp:posOffset>
            </wp:positionV>
            <wp:extent cx="22860" cy="3048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3668267</wp:posOffset>
            </wp:positionH>
            <wp:positionV relativeFrom="page">
              <wp:posOffset>2462403</wp:posOffset>
            </wp:positionV>
            <wp:extent cx="12700" cy="3048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3688588</wp:posOffset>
            </wp:positionH>
            <wp:positionV relativeFrom="page">
              <wp:posOffset>2462403</wp:posOffset>
            </wp:positionV>
            <wp:extent cx="22860" cy="3048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3719067</wp:posOffset>
            </wp:positionH>
            <wp:positionV relativeFrom="page">
              <wp:posOffset>2462403</wp:posOffset>
            </wp:positionV>
            <wp:extent cx="12700" cy="3048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3749547</wp:posOffset>
            </wp:positionH>
            <wp:positionV relativeFrom="page">
              <wp:posOffset>2462403</wp:posOffset>
            </wp:positionV>
            <wp:extent cx="12700" cy="3048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3769867</wp:posOffset>
            </wp:positionH>
            <wp:positionV relativeFrom="page">
              <wp:posOffset>2462403</wp:posOffset>
            </wp:positionV>
            <wp:extent cx="12700" cy="3048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3790188</wp:posOffset>
            </wp:positionH>
            <wp:positionV relativeFrom="page">
              <wp:posOffset>2462403</wp:posOffset>
            </wp:positionV>
            <wp:extent cx="22860" cy="3048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3820667</wp:posOffset>
            </wp:positionH>
            <wp:positionV relativeFrom="page">
              <wp:posOffset>2462403</wp:posOffset>
            </wp:positionV>
            <wp:extent cx="22860" cy="3048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3851147</wp:posOffset>
            </wp:positionH>
            <wp:positionV relativeFrom="page">
              <wp:posOffset>2462403</wp:posOffset>
            </wp:positionV>
            <wp:extent cx="22860" cy="3048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3881628</wp:posOffset>
            </wp:positionH>
            <wp:positionV relativeFrom="page">
              <wp:posOffset>2462403</wp:posOffset>
            </wp:positionV>
            <wp:extent cx="12700" cy="3048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3912107</wp:posOffset>
            </wp:positionH>
            <wp:positionV relativeFrom="page">
              <wp:posOffset>2462403</wp:posOffset>
            </wp:positionV>
            <wp:extent cx="22860" cy="3048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3942588</wp:posOffset>
            </wp:positionH>
            <wp:positionV relativeFrom="page">
              <wp:posOffset>2462403</wp:posOffset>
            </wp:positionV>
            <wp:extent cx="12700" cy="3048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3962907</wp:posOffset>
            </wp:positionH>
            <wp:positionV relativeFrom="page">
              <wp:posOffset>2462403</wp:posOffset>
            </wp:positionV>
            <wp:extent cx="12700" cy="3048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3983228</wp:posOffset>
            </wp:positionH>
            <wp:positionV relativeFrom="page">
              <wp:posOffset>2462403</wp:posOffset>
            </wp:positionV>
            <wp:extent cx="12700" cy="3048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4003547</wp:posOffset>
            </wp:positionH>
            <wp:positionV relativeFrom="page">
              <wp:posOffset>2462403</wp:posOffset>
            </wp:positionV>
            <wp:extent cx="22860" cy="3048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4034028</wp:posOffset>
            </wp:positionH>
            <wp:positionV relativeFrom="page">
              <wp:posOffset>2462403</wp:posOffset>
            </wp:positionV>
            <wp:extent cx="22860" cy="3048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4074667</wp:posOffset>
            </wp:positionH>
            <wp:positionV relativeFrom="page">
              <wp:posOffset>2462403</wp:posOffset>
            </wp:positionV>
            <wp:extent cx="12700" cy="3048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4094988</wp:posOffset>
            </wp:positionH>
            <wp:positionV relativeFrom="page">
              <wp:posOffset>2462403</wp:posOffset>
            </wp:positionV>
            <wp:extent cx="12700" cy="3048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4115307</wp:posOffset>
            </wp:positionH>
            <wp:positionV relativeFrom="page">
              <wp:posOffset>2462403</wp:posOffset>
            </wp:positionV>
            <wp:extent cx="22860" cy="3048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4145788</wp:posOffset>
            </wp:positionH>
            <wp:positionV relativeFrom="page">
              <wp:posOffset>2462403</wp:posOffset>
            </wp:positionV>
            <wp:extent cx="12700" cy="3048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4176267</wp:posOffset>
            </wp:positionH>
            <wp:positionV relativeFrom="page">
              <wp:posOffset>2462403</wp:posOffset>
            </wp:positionV>
            <wp:extent cx="22860" cy="3048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4206747</wp:posOffset>
            </wp:positionH>
            <wp:positionV relativeFrom="page">
              <wp:posOffset>2462403</wp:posOffset>
            </wp:positionV>
            <wp:extent cx="12700" cy="3048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4227067</wp:posOffset>
            </wp:positionH>
            <wp:positionV relativeFrom="page">
              <wp:posOffset>2462403</wp:posOffset>
            </wp:positionV>
            <wp:extent cx="12700" cy="3048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4247388</wp:posOffset>
            </wp:positionH>
            <wp:positionV relativeFrom="page">
              <wp:posOffset>2462403</wp:posOffset>
            </wp:positionV>
            <wp:extent cx="12700" cy="3048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4267707</wp:posOffset>
            </wp:positionH>
            <wp:positionV relativeFrom="page">
              <wp:posOffset>2462403</wp:posOffset>
            </wp:positionV>
            <wp:extent cx="12700" cy="3048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4288028</wp:posOffset>
            </wp:positionH>
            <wp:positionV relativeFrom="page">
              <wp:posOffset>2462403</wp:posOffset>
            </wp:positionV>
            <wp:extent cx="22860" cy="3048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4328667</wp:posOffset>
            </wp:positionH>
            <wp:positionV relativeFrom="page">
              <wp:posOffset>2462403</wp:posOffset>
            </wp:positionV>
            <wp:extent cx="12700" cy="3048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4348988</wp:posOffset>
            </wp:positionH>
            <wp:positionV relativeFrom="page">
              <wp:posOffset>2462403</wp:posOffset>
            </wp:positionV>
            <wp:extent cx="22860" cy="3048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4379467</wp:posOffset>
            </wp:positionH>
            <wp:positionV relativeFrom="page">
              <wp:posOffset>2462403</wp:posOffset>
            </wp:positionV>
            <wp:extent cx="12700" cy="3048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4409947</wp:posOffset>
            </wp:positionH>
            <wp:positionV relativeFrom="page">
              <wp:posOffset>2462403</wp:posOffset>
            </wp:positionV>
            <wp:extent cx="12700" cy="3048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4430267</wp:posOffset>
            </wp:positionH>
            <wp:positionV relativeFrom="page">
              <wp:posOffset>2462403</wp:posOffset>
            </wp:positionV>
            <wp:extent cx="12700" cy="3048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4450588</wp:posOffset>
            </wp:positionH>
            <wp:positionV relativeFrom="page">
              <wp:posOffset>2462403</wp:posOffset>
            </wp:positionV>
            <wp:extent cx="22860" cy="3048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4481067</wp:posOffset>
            </wp:positionH>
            <wp:positionV relativeFrom="page">
              <wp:posOffset>2462403</wp:posOffset>
            </wp:positionV>
            <wp:extent cx="22860" cy="30480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4511547</wp:posOffset>
            </wp:positionH>
            <wp:positionV relativeFrom="page">
              <wp:posOffset>2462403</wp:posOffset>
            </wp:positionV>
            <wp:extent cx="22860" cy="3048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4542028</wp:posOffset>
            </wp:positionH>
            <wp:positionV relativeFrom="page">
              <wp:posOffset>2462403</wp:posOffset>
            </wp:positionV>
            <wp:extent cx="12700" cy="3048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4572507</wp:posOffset>
            </wp:positionH>
            <wp:positionV relativeFrom="page">
              <wp:posOffset>2462403</wp:posOffset>
            </wp:positionV>
            <wp:extent cx="12700" cy="3048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4592828</wp:posOffset>
            </wp:positionH>
            <wp:positionV relativeFrom="page">
              <wp:posOffset>2462403</wp:posOffset>
            </wp:positionV>
            <wp:extent cx="12700" cy="3048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4613147</wp:posOffset>
            </wp:positionH>
            <wp:positionV relativeFrom="page">
              <wp:posOffset>2462403</wp:posOffset>
            </wp:positionV>
            <wp:extent cx="22860" cy="3048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4643628</wp:posOffset>
            </wp:positionH>
            <wp:positionV relativeFrom="page">
              <wp:posOffset>2462403</wp:posOffset>
            </wp:positionV>
            <wp:extent cx="12700" cy="3048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4663947</wp:posOffset>
            </wp:positionH>
            <wp:positionV relativeFrom="page">
              <wp:posOffset>2462403</wp:posOffset>
            </wp:positionV>
            <wp:extent cx="12700" cy="30480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4694428</wp:posOffset>
            </wp:positionH>
            <wp:positionV relativeFrom="page">
              <wp:posOffset>2462403</wp:posOffset>
            </wp:positionV>
            <wp:extent cx="22860" cy="30480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4724907</wp:posOffset>
            </wp:positionH>
            <wp:positionV relativeFrom="page">
              <wp:posOffset>2462403</wp:posOffset>
            </wp:positionV>
            <wp:extent cx="22860" cy="30480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4755388</wp:posOffset>
            </wp:positionH>
            <wp:positionV relativeFrom="page">
              <wp:posOffset>2462403</wp:posOffset>
            </wp:positionV>
            <wp:extent cx="12700" cy="30480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4775707</wp:posOffset>
            </wp:positionH>
            <wp:positionV relativeFrom="page">
              <wp:posOffset>2462403</wp:posOffset>
            </wp:positionV>
            <wp:extent cx="12700" cy="3048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4796028</wp:posOffset>
            </wp:positionH>
            <wp:positionV relativeFrom="page">
              <wp:posOffset>2462403</wp:posOffset>
            </wp:positionV>
            <wp:extent cx="12700" cy="3048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4826507</wp:posOffset>
            </wp:positionH>
            <wp:positionV relativeFrom="page">
              <wp:posOffset>2462403</wp:posOffset>
            </wp:positionV>
            <wp:extent cx="22860" cy="3048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4856988</wp:posOffset>
            </wp:positionH>
            <wp:positionV relativeFrom="page">
              <wp:posOffset>2462403</wp:posOffset>
            </wp:positionV>
            <wp:extent cx="22860" cy="3048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4887467</wp:posOffset>
            </wp:positionH>
            <wp:positionV relativeFrom="page">
              <wp:posOffset>2462403</wp:posOffset>
            </wp:positionV>
            <wp:extent cx="12700" cy="30480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4907788</wp:posOffset>
            </wp:positionH>
            <wp:positionV relativeFrom="page">
              <wp:posOffset>2462403</wp:posOffset>
            </wp:positionV>
            <wp:extent cx="12700" cy="30480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4928107</wp:posOffset>
            </wp:positionH>
            <wp:positionV relativeFrom="page">
              <wp:posOffset>2462403</wp:posOffset>
            </wp:positionV>
            <wp:extent cx="12700" cy="30480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4948428</wp:posOffset>
            </wp:positionH>
            <wp:positionV relativeFrom="page">
              <wp:posOffset>2462403</wp:posOffset>
            </wp:positionV>
            <wp:extent cx="22860" cy="30480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4989067</wp:posOffset>
            </wp:positionH>
            <wp:positionV relativeFrom="page">
              <wp:posOffset>2462403</wp:posOffset>
            </wp:positionV>
            <wp:extent cx="12700" cy="3048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5009388</wp:posOffset>
            </wp:positionH>
            <wp:positionV relativeFrom="page">
              <wp:posOffset>2462403</wp:posOffset>
            </wp:positionV>
            <wp:extent cx="22860" cy="3048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5039867</wp:posOffset>
            </wp:positionH>
            <wp:positionV relativeFrom="page">
              <wp:posOffset>2462403</wp:posOffset>
            </wp:positionV>
            <wp:extent cx="12700" cy="3048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5070347</wp:posOffset>
            </wp:positionH>
            <wp:positionV relativeFrom="page">
              <wp:posOffset>2462403</wp:posOffset>
            </wp:positionV>
            <wp:extent cx="12700" cy="3048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5090667</wp:posOffset>
            </wp:positionH>
            <wp:positionV relativeFrom="page">
              <wp:posOffset>2462403</wp:posOffset>
            </wp:positionV>
            <wp:extent cx="22860" cy="3048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5121147</wp:posOffset>
            </wp:positionH>
            <wp:positionV relativeFrom="page">
              <wp:posOffset>2462403</wp:posOffset>
            </wp:positionV>
            <wp:extent cx="22860" cy="30480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5151628</wp:posOffset>
            </wp:positionH>
            <wp:positionV relativeFrom="page">
              <wp:posOffset>2462403</wp:posOffset>
            </wp:positionV>
            <wp:extent cx="12700" cy="30480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320" w:lineRule="exact" w:before="450" w:after="226"/>
        <w:ind w:left="270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32"/>
        </w:rPr>
        <w:t>PROTOCOLO</w:t>
      </w:r>
      <w:r>
        <w:rPr>
          <w:rFonts w:ascii="Times New Roman" w:hAnsi="Times New Roman" w:eastAsia="Times New Roman"/>
          <w:b w:val="0"/>
          <w:color w:val="000000"/>
          <w:spacing w:val="9"/>
          <w:sz w:val="3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32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3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32"/>
        </w:rPr>
        <w:t>ASSINATURA</w:t>
      </w:r>
      <w:r>
        <w:rPr>
          <w:rFonts w:ascii="Arial" w:hAnsi="Arial" w:eastAsia="Arial"/>
          <w:b w:val="0"/>
          <w:i w:val="0"/>
          <w:color w:val="000000"/>
          <w:sz w:val="32"/>
        </w:rPr>
        <w:t>(</w:t>
      </w:r>
      <w:r>
        <w:rPr>
          <w:rFonts w:ascii="Arial" w:hAnsi="Arial" w:eastAsia="Arial"/>
          <w:b w:val="0"/>
          <w:i w:val="0"/>
          <w:color w:val="000000"/>
          <w:sz w:val="32"/>
        </w:rPr>
        <w:t>S</w:t>
      </w:r>
      <w:r>
        <w:rPr>
          <w:rFonts w:ascii="Arial" w:hAnsi="Arial" w:eastAsia="Arial"/>
          <w:b w:val="0"/>
          <w:i w:val="0"/>
          <w:color w:val="000000"/>
          <w:sz w:val="32"/>
        </w:rPr>
        <w:t>)</w:t>
      </w:r>
    </w:p>
    <w:p>
      <w:pPr>
        <w:widowControl/>
        <w:wordWrap w:val="0"/>
        <w:autoSpaceDE w:val="0"/>
        <w:autoSpaceDN w:val="0"/>
        <w:spacing w:line="220" w:lineRule="exact" w:before="452" w:after="5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foi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proposto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plataforma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Certisign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Assinaturas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verificar</w:t>
      </w:r>
    </w:p>
    <w:p>
      <w:pPr>
        <w:widowControl/>
        <w:wordWrap w:val="0"/>
        <w:autoSpaceDE w:val="0"/>
        <w:autoSpaceDN w:val="0"/>
        <w:spacing w:line="220" w:lineRule="exact" w:before="109" w:after="5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as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assinaturas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clique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link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https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://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assinaturas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certisign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com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br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Verificar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24CE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E28D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5F5D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100D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ou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vá</w:t>
      </w:r>
    </w:p>
    <w:p>
      <w:pPr>
        <w:widowControl/>
        <w:wordWrap w:val="0"/>
        <w:autoSpaceDE w:val="0"/>
        <w:autoSpaceDN w:val="0"/>
        <w:spacing w:line="220" w:lineRule="exact" w:before="110" w:after="5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https</w:t>
      </w:r>
      <w:r>
        <w:rPr>
          <w:rFonts w:ascii="Arial" w:hAnsi="Arial" w:eastAsia="Arial"/>
          <w:b w:val="0"/>
          <w:i w:val="0"/>
          <w:color w:val="000000"/>
          <w:sz w:val="22"/>
        </w:rPr>
        <w:t>://</w:t>
      </w:r>
      <w:r>
        <w:rPr>
          <w:rFonts w:ascii="Arial" w:hAnsi="Arial" w:eastAsia="Arial"/>
          <w:b w:val="0"/>
          <w:i w:val="0"/>
          <w:color w:val="000000"/>
          <w:sz w:val="22"/>
        </w:rPr>
        <w:t>assinaturas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certisign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com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br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Arial" w:hAnsi="Arial" w:eastAsia="Arial"/>
          <w:b w:val="0"/>
          <w:i w:val="0"/>
          <w:color w:val="000000"/>
          <w:sz w:val="22"/>
        </w:rPr>
        <w:t>443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utilize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abaixo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verificar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documento</w:t>
      </w:r>
    </w:p>
    <w:p>
      <w:pPr>
        <w:widowControl/>
        <w:wordWrap w:val="0"/>
        <w:autoSpaceDE w:val="0"/>
        <w:autoSpaceDN w:val="0"/>
        <w:spacing w:line="220" w:lineRule="exact" w:before="109" w:after="148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é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válido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320" w:lineRule="exact" w:before="297" w:after="629"/>
        <w:ind w:left="176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32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9"/>
          <w:sz w:val="3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3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3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32"/>
        </w:rPr>
        <w:t>verificação</w:t>
      </w:r>
      <w:r>
        <w:rPr>
          <w:rFonts w:ascii="Arial" w:hAnsi="Arial" w:eastAsia="Arial"/>
          <w:b w:val="0"/>
          <w:i w:val="0"/>
          <w:color w:val="000000"/>
          <w:sz w:val="3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3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32"/>
        </w:rPr>
        <w:t>24CE</w:t>
      </w:r>
      <w:r>
        <w:rPr>
          <w:rFonts w:ascii="Arial" w:hAnsi="Arial" w:eastAsia="Arial"/>
          <w:b w:val="0"/>
          <w:i w:val="0"/>
          <w:color w:val="000000"/>
          <w:sz w:val="32"/>
        </w:rPr>
        <w:t>-</w:t>
      </w:r>
      <w:r>
        <w:rPr>
          <w:rFonts w:ascii="Arial" w:hAnsi="Arial" w:eastAsia="Arial"/>
          <w:b w:val="0"/>
          <w:i w:val="0"/>
          <w:color w:val="000000"/>
          <w:sz w:val="32"/>
        </w:rPr>
        <w:t>E28D</w:t>
      </w:r>
      <w:r>
        <w:rPr>
          <w:rFonts w:ascii="Arial" w:hAnsi="Arial" w:eastAsia="Arial"/>
          <w:b w:val="0"/>
          <w:i w:val="0"/>
          <w:color w:val="000000"/>
          <w:sz w:val="32"/>
        </w:rPr>
        <w:t>-</w:t>
      </w:r>
      <w:r>
        <w:rPr>
          <w:rFonts w:ascii="Arial" w:hAnsi="Arial" w:eastAsia="Arial"/>
          <w:b w:val="0"/>
          <w:i w:val="0"/>
          <w:color w:val="000000"/>
          <w:sz w:val="32"/>
        </w:rPr>
        <w:t>5F5D</w:t>
      </w:r>
      <w:r>
        <w:rPr>
          <w:rFonts w:ascii="Arial" w:hAnsi="Arial" w:eastAsia="Arial"/>
          <w:b w:val="0"/>
          <w:i w:val="0"/>
          <w:color w:val="000000"/>
          <w:sz w:val="32"/>
        </w:rPr>
        <w:t>-</w:t>
      </w:r>
      <w:r>
        <w:rPr>
          <w:rFonts w:ascii="Arial" w:hAnsi="Arial" w:eastAsia="Arial"/>
          <w:b w:val="0"/>
          <w:i w:val="0"/>
          <w:color w:val="000000"/>
          <w:sz w:val="32"/>
        </w:rPr>
        <w:t>100D</w:t>
      </w:r>
    </w:p>
    <w:p>
      <w:pPr>
        <w:widowControl/>
        <w:wordWrap w:val="0"/>
        <w:autoSpaceDE w:val="0"/>
        <w:autoSpaceDN w:val="0"/>
        <w:spacing w:line="240" w:lineRule="exact" w:before="1259" w:after="59"/>
        <w:ind w:left="410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Hash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Documento</w:t>
      </w:r>
    </w:p>
    <w:p>
      <w:pPr>
        <w:widowControl/>
        <w:wordWrap w:val="0"/>
        <w:autoSpaceDE w:val="0"/>
        <w:autoSpaceDN w:val="0"/>
        <w:spacing w:line="240" w:lineRule="exact" w:before="118" w:after="217"/>
        <w:ind w:left="7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6980A18A5C8A1108698560DA7979535A74AC2A8623B5F7F6635792DFE1D48B15</w:t>
      </w:r>
    </w:p>
    <w:p>
      <w:pPr>
        <w:widowControl/>
        <w:wordWrap w:val="0"/>
        <w:autoSpaceDE w:val="0"/>
        <w:autoSpaceDN w:val="0"/>
        <w:spacing w:line="220" w:lineRule="exact" w:before="434" w:after="197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nome</w:t>
      </w:r>
      <w:r>
        <w:rPr>
          <w:rFonts w:ascii="Arial" w:hAnsi="Arial" w:eastAsia="Arial"/>
          <w:b w:val="0"/>
          <w:i w:val="0"/>
          <w:color w:val="000000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indicado</w:t>
      </w:r>
      <w:r>
        <w:rPr>
          <w:rFonts w:ascii="Arial" w:hAnsi="Arial" w:eastAsia="Arial"/>
          <w:b w:val="0"/>
          <w:i w:val="0"/>
          <w:color w:val="000000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assinatura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bem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seu</w:t>
      </w:r>
      <w:r>
        <w:rPr>
          <w:rFonts w:ascii="Arial" w:hAnsi="Arial" w:eastAsia="Arial"/>
          <w:b w:val="0"/>
          <w:i w:val="0"/>
          <w:color w:val="000000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status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03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04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2025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é</w:t>
      </w:r>
      <w:r>
        <w:rPr>
          <w:rFonts w:ascii="Arial" w:hAnsi="Arial" w:eastAsia="Arial"/>
          <w:b w:val="0"/>
          <w:i w:val="0"/>
          <w:color w:val="000000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são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</w:p>
    <w:p>
      <w:pPr>
        <w:widowControl/>
        <w:wordWrap w:val="0"/>
        <w:autoSpaceDE w:val="0"/>
        <w:autoSpaceDN w:val="0"/>
        <w:spacing w:line="240" w:lineRule="exact" w:before="395" w:after="60"/>
        <w:ind w:left="32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28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655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071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0003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z w:val="24"/>
        </w:rPr>
        <w:t>03</w:t>
      </w:r>
      <w:r>
        <w:rPr>
          <w:rFonts w:ascii="Times New Roman" w:hAnsi="Times New Roman" w:eastAsia="Times New Roman"/>
          <w:b w:val="0"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03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04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2025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15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widowControl/>
        <w:wordWrap w:val="0"/>
        <w:autoSpaceDE w:val="0"/>
        <w:autoSpaceDN w:val="0"/>
        <w:spacing w:line="240" w:lineRule="exact" w:before="120" w:after="60"/>
        <w:ind w:left="32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UTC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z w:val="24"/>
        </w:rPr>
        <w:t>03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Arial" w:hAnsi="Arial" w:eastAsia="Arial"/>
          <w:b w:val="0"/>
          <w:i w:val="0"/>
          <w:color w:val="000000"/>
          <w:sz w:val="24"/>
        </w:rPr>
        <w:t>00</w:t>
      </w:r>
    </w:p>
    <w:p>
      <w:pPr>
        <w:widowControl/>
        <w:wordWrap w:val="0"/>
        <w:autoSpaceDE w:val="0"/>
        <w:autoSpaceDN w:val="0"/>
        <w:spacing w:line="241" w:lineRule="exact" w:before="119" w:after="59"/>
        <w:ind w:left="32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Tipo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Certificado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ONG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CIDADANIA</w:t>
      </w:r>
    </w:p>
    <w:p>
      <w:pPr>
        <w:widowControl/>
        <w:wordWrap w:val="0"/>
        <w:autoSpaceDE w:val="0"/>
        <w:autoSpaceDN w:val="0"/>
        <w:spacing w:line="240" w:lineRule="exact" w:before="118" w:after="0"/>
        <w:ind w:left="32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PORTELINHA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28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655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071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0003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z w:val="24"/>
        </w:rPr>
        <w:t>03</w:t>
      </w:r>
    </w:p>
    <w:sectPr w:rsidR="00FC693F" w:rsidRPr="0006063C" w:rsidSect="00034616">
      <w:pgSz w:w="11906" w:h="16838"/>
      <w:pgMar w:top="424" w:right="617" w:bottom="1440" w:left="680" w:header="720" w:footer="720" w:gutter="0"/>
      <w:cols w:space="720" w:num="1" w:equalWidth="0">
        <w:col w:w="10609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2025-05-09T16:51:53Z</dcterms:created>
  <dcterms:modified xsi:type="dcterms:W3CDTF">2025-05-09T16:51:53Z</dcterms:modified>
  <cp:category/>
</cp:coreProperties>
</file>