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23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503173</wp:posOffset>
            </wp:positionH>
            <wp:positionV relativeFrom="page">
              <wp:posOffset>177800</wp:posOffset>
            </wp:positionV>
            <wp:extent cx="1140460" cy="114300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143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5981065</wp:posOffset>
            </wp:positionH>
            <wp:positionV relativeFrom="page">
              <wp:posOffset>177800</wp:posOffset>
            </wp:positionV>
            <wp:extent cx="1259205" cy="10464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046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1878329</wp:posOffset>
            </wp:positionV>
            <wp:extent cx="7556500" cy="62763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2763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406400</wp:posOffset>
            </wp:positionH>
            <wp:positionV relativeFrom="page">
              <wp:posOffset>9156700</wp:posOffset>
            </wp:positionV>
            <wp:extent cx="1270000" cy="127000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1762125</wp:posOffset>
            </wp:positionH>
            <wp:positionV relativeFrom="page">
              <wp:posOffset>9407525</wp:posOffset>
            </wp:positionV>
            <wp:extent cx="5543550" cy="1016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7299325</wp:posOffset>
            </wp:positionH>
            <wp:positionV relativeFrom="page">
              <wp:posOffset>9407525</wp:posOffset>
            </wp:positionV>
            <wp:extent cx="10160" cy="69215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160" cy="692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1762125</wp:posOffset>
            </wp:positionH>
            <wp:positionV relativeFrom="page">
              <wp:posOffset>10093325</wp:posOffset>
            </wp:positionV>
            <wp:extent cx="5543550" cy="1016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1762125</wp:posOffset>
            </wp:positionH>
            <wp:positionV relativeFrom="page">
              <wp:posOffset>9407525</wp:posOffset>
            </wp:positionV>
            <wp:extent cx="10160" cy="69215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60" cy="692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323850</wp:posOffset>
            </wp:positionH>
            <wp:positionV relativeFrom="page">
              <wp:posOffset>133350</wp:posOffset>
            </wp:positionV>
            <wp:extent cx="7099300" cy="1524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7410450</wp:posOffset>
            </wp:positionH>
            <wp:positionV relativeFrom="page">
              <wp:posOffset>133350</wp:posOffset>
            </wp:positionV>
            <wp:extent cx="15240" cy="1042670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042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323850</wp:posOffset>
            </wp:positionH>
            <wp:positionV relativeFrom="page">
              <wp:posOffset>10547350</wp:posOffset>
            </wp:positionV>
            <wp:extent cx="7099300" cy="1524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323850</wp:posOffset>
            </wp:positionH>
            <wp:positionV relativeFrom="page">
              <wp:posOffset>133350</wp:posOffset>
            </wp:positionV>
            <wp:extent cx="15240" cy="1042670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042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298450</wp:posOffset>
            </wp:positionH>
            <wp:positionV relativeFrom="page">
              <wp:posOffset>107950</wp:posOffset>
            </wp:positionV>
            <wp:extent cx="7150100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7435850</wp:posOffset>
            </wp:positionH>
            <wp:positionV relativeFrom="page">
              <wp:posOffset>107950</wp:posOffset>
            </wp:positionV>
            <wp:extent cx="15240" cy="104775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04775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298450</wp:posOffset>
            </wp:positionH>
            <wp:positionV relativeFrom="page">
              <wp:posOffset>10572750</wp:posOffset>
            </wp:positionV>
            <wp:extent cx="7150100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298450</wp:posOffset>
            </wp:positionH>
            <wp:positionV relativeFrom="page">
              <wp:posOffset>107950</wp:posOffset>
            </wp:positionV>
            <wp:extent cx="15240" cy="104775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04775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400" w:lineRule="exact" w:before="497" w:after="155"/>
        <w:ind w:left="263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83"/>
          <w:sz w:val="40"/>
        </w:rPr>
        <w:t>POLÍCIA</w:t>
      </w:r>
      <w:r>
        <w:rPr>
          <w:rFonts w:ascii="Times New Roman" w:hAnsi="Times New Roman" w:eastAsia="Times New Roman"/>
          <w:b/>
          <w:color w:val="000000"/>
          <w:spacing w:val="-8"/>
          <w:sz w:val="4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79"/>
          <w:sz w:val="40"/>
        </w:rPr>
        <w:t>MILITAR</w:t>
      </w:r>
      <w:r>
        <w:rPr>
          <w:rFonts w:ascii="Times New Roman" w:hAnsi="Times New Roman" w:eastAsia="Times New Roman"/>
          <w:b/>
          <w:color w:val="000000"/>
          <w:spacing w:val="-8"/>
          <w:sz w:val="4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00"/>
          <w:sz w:val="40"/>
        </w:rPr>
        <w:t>DO</w:t>
      </w:r>
      <w:r>
        <w:rPr>
          <w:rFonts w:ascii="Times New Roman" w:hAnsi="Times New Roman" w:eastAsia="Times New Roman"/>
          <w:b/>
          <w:color w:val="000000"/>
          <w:spacing w:val="-8"/>
          <w:sz w:val="4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98"/>
          <w:sz w:val="40"/>
        </w:rPr>
        <w:t>ESTADO</w:t>
      </w:r>
      <w:r>
        <w:rPr>
          <w:rFonts w:ascii="Times New Roman" w:hAnsi="Times New Roman" w:eastAsia="Times New Roman"/>
          <w:b/>
          <w:color w:val="000000"/>
          <w:spacing w:val="-8"/>
          <w:sz w:val="4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93"/>
          <w:sz w:val="40"/>
        </w:rPr>
        <w:t>DE</w:t>
      </w:r>
      <w:r>
        <w:rPr>
          <w:rFonts w:ascii="Times New Roman" w:hAnsi="Times New Roman" w:eastAsia="Times New Roman"/>
          <w:b/>
          <w:color w:val="000000"/>
          <w:spacing w:val="-8"/>
          <w:sz w:val="4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07"/>
          <w:sz w:val="40"/>
        </w:rPr>
        <w:t>SÃO</w:t>
      </w:r>
      <w:r>
        <w:rPr>
          <w:rFonts w:ascii="Times New Roman" w:hAnsi="Times New Roman" w:eastAsia="Times New Roman"/>
          <w:b/>
          <w:color w:val="000000"/>
          <w:spacing w:val="-8"/>
          <w:sz w:val="4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98"/>
          <w:sz w:val="40"/>
        </w:rPr>
        <w:t>PAULO</w:t>
      </w:r>
    </w:p>
    <w:p>
      <w:pPr>
        <w:widowControl/>
        <w:wordWrap w:val="0"/>
        <w:autoSpaceDE w:val="0"/>
        <w:autoSpaceDN w:val="0"/>
        <w:spacing w:line="440" w:lineRule="exact" w:before="309" w:after="105"/>
        <w:ind w:left="3899" w:right="0" w:firstLine="0"/>
        <w:jc w:val="left"/>
      </w:pPr>
      <w:r>
        <w:rPr>
          <w:rFonts w:ascii="Arial" w:hAnsi="Arial" w:eastAsia="Arial"/>
          <w:b/>
          <w:i w:val="0"/>
          <w:color w:val="FF0000"/>
          <w:spacing w:val="-116"/>
          <w:sz w:val="44"/>
        </w:rPr>
        <w:t>CORPO</w:t>
      </w:r>
      <w:r>
        <w:rPr>
          <w:rFonts w:ascii="Times New Roman" w:hAnsi="Times New Roman" w:eastAsia="Times New Roman"/>
          <w:b/>
          <w:color w:val="FF0000"/>
          <w:spacing w:val="-9"/>
          <w:sz w:val="44"/>
        </w:rPr>
        <w:t xml:space="preserve"> </w:t>
      </w:r>
      <w:r>
        <w:rPr>
          <w:rFonts w:ascii="Arial" w:hAnsi="Arial" w:eastAsia="Arial"/>
          <w:b/>
          <w:i w:val="0"/>
          <w:color w:val="FF0000"/>
          <w:spacing w:val="-102"/>
          <w:sz w:val="44"/>
        </w:rPr>
        <w:t>DE</w:t>
      </w:r>
      <w:r>
        <w:rPr>
          <w:rFonts w:ascii="Times New Roman" w:hAnsi="Times New Roman" w:eastAsia="Times New Roman"/>
          <w:b/>
          <w:color w:val="FF0000"/>
          <w:spacing w:val="-9"/>
          <w:sz w:val="44"/>
        </w:rPr>
        <w:t xml:space="preserve"> </w:t>
      </w:r>
      <w:r>
        <w:rPr>
          <w:rFonts w:ascii="Arial" w:hAnsi="Arial" w:eastAsia="Arial"/>
          <w:b/>
          <w:i w:val="0"/>
          <w:color w:val="FF0000"/>
          <w:spacing w:val="-102"/>
          <w:sz w:val="44"/>
        </w:rPr>
        <w:t>BOMBEIROS</w:t>
      </w:r>
    </w:p>
    <w:p>
      <w:pPr>
        <w:widowControl/>
        <w:wordWrap w:val="0"/>
        <w:autoSpaceDE w:val="0"/>
        <w:autoSpaceDN w:val="0"/>
        <w:spacing w:line="320" w:lineRule="exact" w:before="211" w:after="149"/>
        <w:ind w:left="3131" w:right="0" w:firstLine="0"/>
        <w:jc w:val="left"/>
      </w:pPr>
      <w:r>
        <w:rPr>
          <w:rFonts w:ascii="Arial" w:hAnsi="Arial" w:eastAsia="Arial"/>
          <w:b/>
          <w:i w:val="0"/>
          <w:color w:val="FF0000"/>
          <w:spacing w:val="-81"/>
          <w:sz w:val="32"/>
        </w:rPr>
        <w:t>AUTO</w:t>
      </w:r>
      <w:r>
        <w:rPr>
          <w:rFonts w:ascii="Times New Roman" w:hAnsi="Times New Roman" w:eastAsia="Times New Roman"/>
          <w:b/>
          <w:color w:val="FF0000"/>
          <w:spacing w:val="-7"/>
          <w:sz w:val="32"/>
        </w:rPr>
        <w:t xml:space="preserve"> </w:t>
      </w:r>
      <w:r>
        <w:rPr>
          <w:rFonts w:ascii="Arial" w:hAnsi="Arial" w:eastAsia="Arial"/>
          <w:b/>
          <w:i w:val="0"/>
          <w:color w:val="FF0000"/>
          <w:spacing w:val="-74"/>
          <w:sz w:val="32"/>
        </w:rPr>
        <w:t>DE</w:t>
      </w:r>
      <w:r>
        <w:rPr>
          <w:rFonts w:ascii="Times New Roman" w:hAnsi="Times New Roman" w:eastAsia="Times New Roman"/>
          <w:b/>
          <w:color w:val="FF0000"/>
          <w:spacing w:val="-7"/>
          <w:sz w:val="32"/>
        </w:rPr>
        <w:t xml:space="preserve"> </w:t>
      </w:r>
      <w:r>
        <w:rPr>
          <w:rFonts w:ascii="Arial" w:hAnsi="Arial" w:eastAsia="Arial"/>
          <w:b/>
          <w:i w:val="0"/>
          <w:color w:val="FF0000"/>
          <w:spacing w:val="-66"/>
          <w:sz w:val="32"/>
        </w:rPr>
        <w:t>VISTORIA</w:t>
      </w:r>
      <w:r>
        <w:rPr>
          <w:rFonts w:ascii="Times New Roman" w:hAnsi="Times New Roman" w:eastAsia="Times New Roman"/>
          <w:b/>
          <w:color w:val="FF0000"/>
          <w:spacing w:val="-7"/>
          <w:sz w:val="32"/>
        </w:rPr>
        <w:t xml:space="preserve"> </w:t>
      </w:r>
      <w:r>
        <w:rPr>
          <w:rFonts w:ascii="Arial" w:hAnsi="Arial" w:eastAsia="Arial"/>
          <w:b/>
          <w:i w:val="0"/>
          <w:color w:val="FF0000"/>
          <w:spacing w:val="-80"/>
          <w:sz w:val="32"/>
        </w:rPr>
        <w:t>DO</w:t>
      </w:r>
      <w:r>
        <w:rPr>
          <w:rFonts w:ascii="Times New Roman" w:hAnsi="Times New Roman" w:eastAsia="Times New Roman"/>
          <w:b/>
          <w:color w:val="FF0000"/>
          <w:spacing w:val="-7"/>
          <w:sz w:val="32"/>
        </w:rPr>
        <w:t xml:space="preserve"> </w:t>
      </w:r>
      <w:r>
        <w:rPr>
          <w:rFonts w:ascii="Arial" w:hAnsi="Arial" w:eastAsia="Arial"/>
          <w:b/>
          <w:i w:val="0"/>
          <w:color w:val="FF0000"/>
          <w:spacing w:val="-84"/>
          <w:sz w:val="32"/>
        </w:rPr>
        <w:t>CORPO</w:t>
      </w:r>
      <w:r>
        <w:rPr>
          <w:rFonts w:ascii="Times New Roman" w:hAnsi="Times New Roman" w:eastAsia="Times New Roman"/>
          <w:b/>
          <w:color w:val="FF0000"/>
          <w:spacing w:val="-7"/>
          <w:sz w:val="32"/>
        </w:rPr>
        <w:t xml:space="preserve"> </w:t>
      </w:r>
      <w:r>
        <w:rPr>
          <w:rFonts w:ascii="Arial" w:hAnsi="Arial" w:eastAsia="Arial"/>
          <w:b/>
          <w:i w:val="0"/>
          <w:color w:val="FF0000"/>
          <w:spacing w:val="-74"/>
          <w:sz w:val="32"/>
        </w:rPr>
        <w:t>DE</w:t>
      </w:r>
      <w:r>
        <w:rPr>
          <w:rFonts w:ascii="Times New Roman" w:hAnsi="Times New Roman" w:eastAsia="Times New Roman"/>
          <w:b/>
          <w:color w:val="FF0000"/>
          <w:spacing w:val="-7"/>
          <w:sz w:val="32"/>
        </w:rPr>
        <w:t xml:space="preserve"> </w:t>
      </w:r>
      <w:r>
        <w:rPr>
          <w:rFonts w:ascii="Arial" w:hAnsi="Arial" w:eastAsia="Arial"/>
          <w:b/>
          <w:i w:val="0"/>
          <w:color w:val="FF0000"/>
          <w:spacing w:val="-74"/>
          <w:sz w:val="32"/>
        </w:rPr>
        <w:t>BOMBEIROS</w:t>
      </w:r>
    </w:p>
    <w:p>
      <w:pPr>
        <w:widowControl/>
        <w:wordWrap w:val="0"/>
        <w:autoSpaceDE w:val="0"/>
        <w:autoSpaceDN w:val="0"/>
        <w:spacing w:line="400" w:lineRule="exact" w:before="299" w:after="67"/>
        <w:ind w:left="446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05"/>
          <w:sz w:val="40"/>
        </w:rPr>
        <w:t>AVCB</w:t>
      </w:r>
      <w:r>
        <w:rPr>
          <w:rFonts w:ascii="Times New Roman" w:hAnsi="Times New Roman" w:eastAsia="Times New Roman"/>
          <w:b/>
          <w:color w:val="000000"/>
          <w:spacing w:val="-8"/>
          <w:sz w:val="4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1"/>
          <w:sz w:val="40"/>
        </w:rPr>
        <w:t>Nº</w:t>
      </w:r>
      <w:r>
        <w:rPr>
          <w:rFonts w:ascii="Times New Roman" w:hAnsi="Times New Roman" w:eastAsia="Times New Roman"/>
          <w:b/>
          <w:color w:val="000000"/>
          <w:spacing w:val="-8"/>
          <w:sz w:val="40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9"/>
          <w:sz w:val="40"/>
        </w:rPr>
        <w:t>758855</w:t>
      </w:r>
    </w:p>
    <w:p>
      <w:pPr>
        <w:widowControl/>
        <w:wordWrap w:val="0"/>
        <w:autoSpaceDE w:val="0"/>
        <w:autoSpaceDN w:val="0"/>
        <w:spacing w:line="200" w:lineRule="exact" w:before="133" w:after="50"/>
        <w:ind w:left="310" w:right="0" w:firstLine="0"/>
        <w:jc w:val="left"/>
      </w:pPr>
      <w:r>
        <w:rPr>
          <w:rFonts w:ascii="Calibri" w:hAnsi="Calibri" w:eastAsia="Calibri"/>
          <w:b/>
          <w:i w:val="0"/>
          <w:color w:val="000000"/>
          <w:spacing w:val="6"/>
          <w:sz w:val="20"/>
        </w:rPr>
        <w:t>O</w:t>
      </w:r>
      <w:r>
        <w:rPr>
          <w:rFonts w:ascii="Times New Roman" w:hAnsi="Times New Roman" w:eastAsia="Times New Roman"/>
          <w:b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1"/>
          <w:sz w:val="20"/>
        </w:rPr>
        <w:t>CORPO</w:t>
      </w:r>
      <w:r>
        <w:rPr>
          <w:rFonts w:ascii="Times New Roman" w:hAnsi="Times New Roman" w:eastAsia="Times New Roman"/>
          <w:b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4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BOMBEIROS</w:t>
      </w:r>
      <w:r>
        <w:rPr>
          <w:rFonts w:ascii="Times New Roman" w:hAnsi="Times New Roman" w:eastAsia="Times New Roman"/>
          <w:b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1"/>
          <w:sz w:val="20"/>
        </w:rPr>
        <w:t>EXPEDE</w:t>
      </w:r>
      <w:r>
        <w:rPr>
          <w:rFonts w:ascii="Times New Roman" w:hAnsi="Times New Roman" w:eastAsia="Times New Roman"/>
          <w:b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6"/>
          <w:sz w:val="20"/>
        </w:rPr>
        <w:t>O</w:t>
      </w:r>
      <w:r>
        <w:rPr>
          <w:rFonts w:ascii="Times New Roman" w:hAnsi="Times New Roman" w:eastAsia="Times New Roman"/>
          <w:b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1"/>
          <w:sz w:val="20"/>
        </w:rPr>
        <w:t>PRESENTE</w:t>
      </w:r>
      <w:r>
        <w:rPr>
          <w:rFonts w:ascii="Times New Roman" w:hAnsi="Times New Roman" w:eastAsia="Times New Roman"/>
          <w:b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w w:val="101"/>
          <w:sz w:val="20"/>
        </w:rPr>
        <w:t>AUTO</w:t>
      </w:r>
      <w:r>
        <w:rPr>
          <w:rFonts w:ascii="Times New Roman" w:hAnsi="Times New Roman" w:eastAsia="Times New Roman"/>
          <w:b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4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1"/>
          <w:sz w:val="20"/>
        </w:rPr>
        <w:t>VISTORIA</w:t>
      </w:r>
      <w:r>
        <w:rPr>
          <w:rFonts w:ascii="Calibri" w:hAnsi="Calibri" w:eastAsia="Calibri"/>
          <w:b/>
          <w:i w:val="0"/>
          <w:color w:val="000000"/>
          <w:spacing w:val="7"/>
          <w:sz w:val="20"/>
        </w:rPr>
        <w:t>,</w:t>
      </w:r>
      <w:r>
        <w:rPr>
          <w:rFonts w:ascii="Times New Roman" w:hAnsi="Times New Roman" w:eastAsia="Times New Roman"/>
          <w:b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1"/>
          <w:sz w:val="20"/>
        </w:rPr>
        <w:t>POR</w:t>
      </w:r>
      <w:r>
        <w:rPr>
          <w:rFonts w:ascii="Times New Roman" w:hAnsi="Times New Roman" w:eastAsia="Times New Roman"/>
          <w:b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2"/>
          <w:sz w:val="20"/>
        </w:rPr>
        <w:t>MEIO</w:t>
      </w:r>
      <w:r>
        <w:rPr>
          <w:rFonts w:ascii="Times New Roman" w:hAnsi="Times New Roman" w:eastAsia="Times New Roman"/>
          <w:b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3"/>
          <w:sz w:val="20"/>
        </w:rPr>
        <w:t>DO</w:t>
      </w:r>
      <w:r>
        <w:rPr>
          <w:rFonts w:ascii="Times New Roman" w:hAnsi="Times New Roman" w:eastAsia="Times New Roman"/>
          <w:b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w w:val="101"/>
          <w:sz w:val="20"/>
        </w:rPr>
        <w:t>SISTEMA</w:t>
      </w:r>
      <w:r>
        <w:rPr>
          <w:rFonts w:ascii="Times New Roman" w:hAnsi="Times New Roman" w:eastAsia="Times New Roman"/>
          <w:b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1"/>
          <w:sz w:val="20"/>
        </w:rPr>
        <w:t>ELETRÔNICO</w:t>
      </w:r>
      <w:r>
        <w:rPr>
          <w:rFonts w:ascii="Times New Roman" w:hAnsi="Times New Roman" w:eastAsia="Times New Roman"/>
          <w:b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VIA</w:t>
      </w:r>
      <w:r>
        <w:rPr>
          <w:rFonts w:ascii="Times New Roman" w:hAnsi="Times New Roman" w:eastAsia="Times New Roman"/>
          <w:b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2"/>
          <w:sz w:val="20"/>
        </w:rPr>
        <w:t>FÁCIL</w:t>
      </w:r>
      <w:r>
        <w:rPr>
          <w:rFonts w:ascii="Times New Roman" w:hAnsi="Times New Roman" w:eastAsia="Times New Roman"/>
          <w:b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BOMBEIROS</w:t>
      </w:r>
      <w:r>
        <w:rPr>
          <w:rFonts w:ascii="Calibri" w:hAnsi="Calibri" w:eastAsia="Calibri"/>
          <w:b/>
          <w:i w:val="0"/>
          <w:color w:val="000000"/>
          <w:spacing w:val="-2"/>
          <w:sz w:val="20"/>
        </w:rPr>
        <w:t>,</w:t>
      </w:r>
    </w:p>
    <w:p>
      <w:pPr>
        <w:widowControl/>
        <w:wordWrap w:val="0"/>
        <w:autoSpaceDE w:val="0"/>
        <w:autoSpaceDN w:val="0"/>
        <w:spacing w:line="200" w:lineRule="exact" w:before="100" w:after="50"/>
        <w:ind w:left="310" w:right="0" w:firstLine="0"/>
        <w:jc w:val="left"/>
      </w:pPr>
      <w:r>
        <w:rPr>
          <w:rFonts w:ascii="Calibri" w:hAnsi="Calibri" w:eastAsia="Calibri"/>
          <w:b/>
          <w:i w:val="0"/>
          <w:color w:val="000000"/>
          <w:spacing w:val="-4"/>
          <w:sz w:val="20"/>
        </w:rPr>
        <w:t>PARA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4"/>
          <w:sz w:val="20"/>
        </w:rPr>
        <w:t>A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2"/>
          <w:sz w:val="20"/>
        </w:rPr>
        <w:t>EDIFICAÇÃO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2"/>
          <w:sz w:val="20"/>
        </w:rPr>
        <w:t>OU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3"/>
          <w:sz w:val="20"/>
        </w:rPr>
        <w:t>ÁREA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2"/>
          <w:sz w:val="20"/>
        </w:rPr>
        <w:t>RISCO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4"/>
          <w:sz w:val="20"/>
        </w:rPr>
        <w:t>ABAIXO</w:t>
      </w:r>
      <w:r>
        <w:rPr>
          <w:rFonts w:ascii="Calibri" w:hAnsi="Calibri" w:eastAsia="Calibri"/>
          <w:b/>
          <w:i w:val="0"/>
          <w:color w:val="000000"/>
          <w:sz w:val="20"/>
        </w:rPr>
        <w:t>,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2"/>
          <w:sz w:val="20"/>
        </w:rPr>
        <w:t>NOS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2"/>
          <w:sz w:val="20"/>
        </w:rPr>
        <w:t>TERMOS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2"/>
          <w:sz w:val="20"/>
        </w:rPr>
        <w:t>DO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2"/>
          <w:sz w:val="20"/>
        </w:rPr>
        <w:t>REGULAMENTO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2"/>
          <w:sz w:val="20"/>
        </w:rPr>
        <w:t>SEGURANÇA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2"/>
          <w:sz w:val="20"/>
        </w:rPr>
        <w:t>CONTRA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2"/>
          <w:sz w:val="20"/>
        </w:rPr>
        <w:t>INCÊNDIO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2"/>
          <w:sz w:val="20"/>
        </w:rPr>
        <w:t>DO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2"/>
          <w:sz w:val="20"/>
        </w:rPr>
        <w:t>ESTADO</w:t>
      </w:r>
    </w:p>
    <w:p>
      <w:pPr>
        <w:widowControl/>
        <w:wordWrap w:val="0"/>
        <w:autoSpaceDE w:val="0"/>
        <w:autoSpaceDN w:val="0"/>
        <w:spacing w:line="200" w:lineRule="exact" w:before="100" w:after="100"/>
        <w:ind w:left="310" w:right="0" w:firstLine="0"/>
        <w:jc w:val="left"/>
      </w:pPr>
      <w:r>
        <w:rPr>
          <w:rFonts w:ascii="Calibri" w:hAnsi="Calibri" w:eastAsia="Calibri"/>
          <w:b/>
          <w:i w:val="0"/>
          <w:color w:val="000000"/>
          <w:spacing w:val="-2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4"/>
          <w:sz w:val="20"/>
        </w:rPr>
        <w:t>SÃO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3"/>
          <w:sz w:val="20"/>
        </w:rPr>
        <w:t>PAULO</w:t>
      </w:r>
      <w:r>
        <w:rPr>
          <w:rFonts w:ascii="Calibri" w:hAnsi="Calibri" w:eastAsia="Calibri"/>
          <w:b/>
          <w:i w:val="0"/>
          <w:color w:val="000000"/>
          <w:spacing w:val="-3"/>
          <w:sz w:val="20"/>
        </w:rPr>
        <w:t>.</w:t>
      </w:r>
    </w:p>
    <w:p>
      <w:pPr>
        <w:widowControl/>
        <w:wordWrap w:val="0"/>
        <w:autoSpaceDE w:val="0"/>
        <w:autoSpaceDN w:val="0"/>
        <w:spacing w:line="200" w:lineRule="exact" w:before="200" w:after="25"/>
        <w:ind w:left="350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0"/>
        </w:rPr>
        <w:t>Projeto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317250</w:t>
      </w:r>
      <w:r>
        <w:rPr>
          <w:rFonts w:ascii="Calibri" w:hAnsi="Calibri" w:eastAsia="Calibri"/>
          <w:b w:val="0"/>
          <w:i w:val="0"/>
          <w:color w:val="000000"/>
          <w:sz w:val="20"/>
        </w:rPr>
        <w:t>/</w:t>
      </w:r>
      <w:r>
        <w:rPr>
          <w:rFonts w:ascii="Calibri" w:hAnsi="Calibri" w:eastAsia="Calibri"/>
          <w:b w:val="0"/>
          <w:i w:val="0"/>
          <w:color w:val="000000"/>
          <w:sz w:val="20"/>
        </w:rPr>
        <w:t>3518800</w:t>
      </w:r>
      <w:r>
        <w:rPr>
          <w:rFonts w:ascii="Calibri" w:hAnsi="Calibri" w:eastAsia="Calibri"/>
          <w:b w:val="0"/>
          <w:i w:val="0"/>
          <w:color w:val="000000"/>
          <w:sz w:val="20"/>
        </w:rPr>
        <w:t>/</w:t>
      </w:r>
      <w:r>
        <w:rPr>
          <w:rFonts w:ascii="Calibri" w:hAnsi="Calibri" w:eastAsia="Calibri"/>
          <w:b w:val="0"/>
          <w:i w:val="0"/>
          <w:color w:val="000000"/>
          <w:sz w:val="20"/>
        </w:rPr>
        <w:t>2025</w:t>
      </w:r>
    </w:p>
    <w:p>
      <w:pPr>
        <w:widowControl/>
        <w:wordWrap w:val="0"/>
        <w:autoSpaceDE w:val="0"/>
        <w:autoSpaceDN w:val="0"/>
        <w:spacing w:line="200" w:lineRule="exact" w:before="50" w:after="25"/>
        <w:ind w:left="350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0"/>
        </w:rPr>
        <w:t>Endereço</w:t>
      </w:r>
      <w:r>
        <w:rPr>
          <w:rFonts w:ascii="Calibri" w:hAnsi="Calibri" w:eastAsia="Calibri"/>
          <w:b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TRAVESSA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AZUZA</w:t>
      </w:r>
      <w:r>
        <w:rPr>
          <w:rFonts w:ascii="Times New Roman" w:hAnsi="Times New Roman" w:eastAsia="Times New Roman"/>
          <w:b/>
          <w:color w:val="000000"/>
          <w:spacing w:val="4798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Nº</w:t>
      </w:r>
      <w:r>
        <w:rPr>
          <w:rFonts w:ascii="Calibri" w:hAnsi="Calibri" w:eastAsia="Calibri"/>
          <w:b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9</w:t>
      </w:r>
    </w:p>
    <w:p>
      <w:pPr>
        <w:widowControl/>
        <w:wordWrap w:val="0"/>
        <w:autoSpaceDE w:val="0"/>
        <w:autoSpaceDN w:val="0"/>
        <w:spacing w:line="200" w:lineRule="exact" w:before="50" w:after="25"/>
        <w:ind w:left="350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0"/>
        </w:rPr>
        <w:t>Complemento</w:t>
      </w:r>
      <w:r>
        <w:rPr>
          <w:rFonts w:ascii="Calibri" w:hAnsi="Calibri" w:eastAsia="Calibri"/>
          <w:b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/>
          <w:color w:val="000000"/>
          <w:spacing w:val="2289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Bairro</w:t>
      </w:r>
      <w:r>
        <w:rPr>
          <w:rFonts w:ascii="Calibri" w:hAnsi="Calibri" w:eastAsia="Calibri"/>
          <w:b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SITIO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FRANCISCO</w:t>
      </w:r>
    </w:p>
    <w:p>
      <w:pPr>
        <w:widowControl/>
        <w:wordWrap w:val="0"/>
        <w:autoSpaceDE w:val="0"/>
        <w:autoSpaceDN w:val="0"/>
        <w:spacing w:line="200" w:lineRule="exact" w:before="50" w:after="25"/>
        <w:ind w:left="350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0"/>
        </w:rPr>
        <w:t>Município</w:t>
      </w:r>
      <w:r>
        <w:rPr>
          <w:rFonts w:ascii="Calibri" w:hAnsi="Calibri" w:eastAsia="Calibri"/>
          <w:b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GUARULHOS</w:t>
      </w:r>
    </w:p>
    <w:p>
      <w:pPr>
        <w:widowControl/>
        <w:wordWrap w:val="0"/>
        <w:autoSpaceDE w:val="0"/>
        <w:autoSpaceDN w:val="0"/>
        <w:spacing w:line="200" w:lineRule="exact" w:before="50" w:after="25"/>
        <w:ind w:left="350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0"/>
        </w:rPr>
        <w:t>Ocupação</w:t>
      </w:r>
      <w:r>
        <w:rPr>
          <w:rFonts w:ascii="Calibri" w:hAnsi="Calibri" w:eastAsia="Calibri"/>
          <w:b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CRECHE</w:t>
      </w:r>
    </w:p>
    <w:p>
      <w:pPr>
        <w:widowControl/>
        <w:wordWrap w:val="0"/>
        <w:autoSpaceDE w:val="0"/>
        <w:autoSpaceDN w:val="0"/>
        <w:spacing w:line="200" w:lineRule="exact" w:before="50" w:after="25"/>
        <w:ind w:left="350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0"/>
        </w:rPr>
        <w:t>Proprietário</w:t>
      </w:r>
      <w:r>
        <w:rPr>
          <w:rFonts w:ascii="Calibri" w:hAnsi="Calibri" w:eastAsia="Calibri"/>
          <w:b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ONG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CIDADANIA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PORTELINHA</w:t>
      </w:r>
    </w:p>
    <w:p>
      <w:pPr>
        <w:widowControl/>
        <w:wordWrap w:val="0"/>
        <w:autoSpaceDE w:val="0"/>
        <w:autoSpaceDN w:val="0"/>
        <w:spacing w:line="200" w:lineRule="exact" w:before="50" w:after="25"/>
        <w:ind w:left="350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0"/>
        </w:rPr>
        <w:t>Responsável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pelo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Uso</w:t>
      </w:r>
      <w:r>
        <w:rPr>
          <w:rFonts w:ascii="Calibri" w:hAnsi="Calibri" w:eastAsia="Calibri"/>
          <w:b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ONG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CIDADANIA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PORTELINHA</w:t>
      </w:r>
    </w:p>
    <w:p>
      <w:pPr>
        <w:widowControl/>
        <w:wordWrap w:val="0"/>
        <w:autoSpaceDE w:val="0"/>
        <w:autoSpaceDN w:val="0"/>
        <w:spacing w:line="200" w:lineRule="exact" w:before="50" w:after="25"/>
        <w:ind w:left="350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0"/>
        </w:rPr>
        <w:t>Responsável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Técnico</w:t>
      </w:r>
      <w:r>
        <w:rPr>
          <w:rFonts w:ascii="Calibri" w:hAnsi="Calibri" w:eastAsia="Calibri"/>
          <w:b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FANTINI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VILELA</w:t>
      </w:r>
    </w:p>
    <w:p>
      <w:pPr>
        <w:widowControl/>
        <w:wordWrap w:val="0"/>
        <w:autoSpaceDE w:val="0"/>
        <w:autoSpaceDN w:val="0"/>
        <w:spacing w:line="200" w:lineRule="exact" w:before="50" w:after="25"/>
        <w:ind w:left="350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0"/>
        </w:rPr>
        <w:t>CREA</w:t>
      </w:r>
      <w:r>
        <w:rPr>
          <w:rFonts w:ascii="Calibri" w:hAnsi="Calibri" w:eastAsia="Calibri"/>
          <w:b/>
          <w:i w:val="0"/>
          <w:color w:val="000000"/>
          <w:sz w:val="20"/>
        </w:rPr>
        <w:t>/</w:t>
      </w:r>
      <w:r>
        <w:rPr>
          <w:rFonts w:ascii="Calibri" w:hAnsi="Calibri" w:eastAsia="Calibri"/>
          <w:b/>
          <w:i w:val="0"/>
          <w:color w:val="000000"/>
          <w:sz w:val="20"/>
        </w:rPr>
        <w:t>CAU</w:t>
      </w:r>
      <w:r>
        <w:rPr>
          <w:rFonts w:ascii="Calibri" w:hAnsi="Calibri" w:eastAsia="Calibri"/>
          <w:b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5070278032</w:t>
      </w:r>
      <w:r>
        <w:rPr>
          <w:rFonts w:ascii="Times New Roman" w:hAnsi="Times New Roman" w:eastAsia="Times New Roman"/>
          <w:b/>
          <w:color w:val="000000"/>
          <w:spacing w:val="1531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ART</w:t>
      </w:r>
      <w:r>
        <w:rPr>
          <w:rFonts w:ascii="Calibri" w:hAnsi="Calibri" w:eastAsia="Calibri"/>
          <w:b/>
          <w:i w:val="0"/>
          <w:color w:val="000000"/>
          <w:sz w:val="20"/>
        </w:rPr>
        <w:t>/</w:t>
      </w:r>
      <w:r>
        <w:rPr>
          <w:rFonts w:ascii="Calibri" w:hAnsi="Calibri" w:eastAsia="Calibri"/>
          <w:b/>
          <w:i w:val="0"/>
          <w:color w:val="000000"/>
          <w:sz w:val="20"/>
        </w:rPr>
        <w:t>RRT</w:t>
      </w:r>
      <w:r>
        <w:rPr>
          <w:rFonts w:ascii="Calibri" w:hAnsi="Calibri" w:eastAsia="Calibri"/>
          <w:b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2620250392824</w:t>
      </w:r>
    </w:p>
    <w:p>
      <w:pPr>
        <w:widowControl/>
        <w:wordWrap w:val="0"/>
        <w:autoSpaceDE w:val="0"/>
        <w:autoSpaceDN w:val="0"/>
        <w:spacing w:line="200" w:lineRule="exact" w:before="50" w:after="25"/>
        <w:ind w:left="350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0"/>
        </w:rPr>
        <w:t>Área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Total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(</w:t>
      </w:r>
      <w:r>
        <w:rPr>
          <w:rFonts w:ascii="Calibri" w:hAnsi="Calibri" w:eastAsia="Calibri"/>
          <w:b/>
          <w:i w:val="0"/>
          <w:color w:val="000000"/>
          <w:sz w:val="20"/>
        </w:rPr>
        <w:t>m²</w:t>
      </w:r>
      <w:r>
        <w:rPr>
          <w:rFonts w:ascii="Calibri" w:hAnsi="Calibri" w:eastAsia="Calibri"/>
          <w:b/>
          <w:i w:val="0"/>
          <w:color w:val="000000"/>
          <w:sz w:val="20"/>
        </w:rPr>
        <w:t>):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443</w:t>
      </w:r>
      <w:r>
        <w:rPr>
          <w:rFonts w:ascii="Calibri" w:hAnsi="Calibri" w:eastAsia="Calibri"/>
          <w:b w:val="0"/>
          <w:i w:val="0"/>
          <w:color w:val="000000"/>
          <w:sz w:val="20"/>
        </w:rPr>
        <w:t>,</w:t>
      </w:r>
      <w:r>
        <w:rPr>
          <w:rFonts w:ascii="Calibri" w:hAnsi="Calibri" w:eastAsia="Calibri"/>
          <w:b w:val="0"/>
          <w:i w:val="0"/>
          <w:color w:val="000000"/>
          <w:sz w:val="20"/>
        </w:rPr>
        <w:t>68</w:t>
      </w:r>
      <w:r>
        <w:rPr>
          <w:rFonts w:ascii="Times New Roman" w:hAnsi="Times New Roman" w:eastAsia="Times New Roman"/>
          <w:b/>
          <w:color w:val="000000"/>
          <w:spacing w:val="1608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Área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Aprovada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(</w:t>
      </w:r>
      <w:r>
        <w:rPr>
          <w:rFonts w:ascii="Calibri" w:hAnsi="Calibri" w:eastAsia="Calibri"/>
          <w:b/>
          <w:i w:val="0"/>
          <w:color w:val="000000"/>
          <w:sz w:val="20"/>
        </w:rPr>
        <w:t>m²</w:t>
      </w:r>
      <w:r>
        <w:rPr>
          <w:rFonts w:ascii="Calibri" w:hAnsi="Calibri" w:eastAsia="Calibri"/>
          <w:b/>
          <w:i w:val="0"/>
          <w:color w:val="000000"/>
          <w:sz w:val="20"/>
        </w:rPr>
        <w:t>):</w:t>
      </w:r>
      <w:r>
        <w:rPr>
          <w:rFonts w:ascii="Calibri" w:hAnsi="Calibri" w:eastAsia="Calibri"/>
          <w:b w:val="0"/>
          <w:i w:val="0"/>
          <w:color w:val="000000"/>
          <w:sz w:val="20"/>
        </w:rPr>
        <w:t>443</w:t>
      </w:r>
      <w:r>
        <w:rPr>
          <w:rFonts w:ascii="Calibri" w:hAnsi="Calibri" w:eastAsia="Calibri"/>
          <w:b w:val="0"/>
          <w:i w:val="0"/>
          <w:color w:val="000000"/>
          <w:sz w:val="20"/>
        </w:rPr>
        <w:t>,</w:t>
      </w:r>
      <w:r>
        <w:rPr>
          <w:rFonts w:ascii="Calibri" w:hAnsi="Calibri" w:eastAsia="Calibri"/>
          <w:b w:val="0"/>
          <w:i w:val="0"/>
          <w:color w:val="000000"/>
          <w:sz w:val="20"/>
        </w:rPr>
        <w:t>68</w:t>
      </w:r>
    </w:p>
    <w:p>
      <w:pPr>
        <w:widowControl/>
        <w:wordWrap w:val="0"/>
        <w:autoSpaceDE w:val="0"/>
        <w:autoSpaceDN w:val="0"/>
        <w:spacing w:line="200" w:lineRule="exact" w:before="50" w:after="25"/>
        <w:ind w:left="350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0"/>
        </w:rPr>
        <w:t>Validade</w:t>
      </w:r>
      <w:r>
        <w:rPr>
          <w:rFonts w:ascii="Calibri" w:hAnsi="Calibri" w:eastAsia="Calibri"/>
          <w:b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21</w:t>
      </w:r>
      <w:r>
        <w:rPr>
          <w:rFonts w:ascii="Calibri" w:hAnsi="Calibri" w:eastAsia="Calibri"/>
          <w:b w:val="0"/>
          <w:i w:val="0"/>
          <w:color w:val="000000"/>
          <w:sz w:val="20"/>
        </w:rPr>
        <w:t>/</w:t>
      </w:r>
      <w:r>
        <w:rPr>
          <w:rFonts w:ascii="Calibri" w:hAnsi="Calibri" w:eastAsia="Calibri"/>
          <w:b w:val="0"/>
          <w:i w:val="0"/>
          <w:color w:val="000000"/>
          <w:sz w:val="20"/>
        </w:rPr>
        <w:t>03</w:t>
      </w:r>
      <w:r>
        <w:rPr>
          <w:rFonts w:ascii="Calibri" w:hAnsi="Calibri" w:eastAsia="Calibri"/>
          <w:b w:val="0"/>
          <w:i w:val="0"/>
          <w:color w:val="000000"/>
          <w:sz w:val="20"/>
        </w:rPr>
        <w:t>/</w:t>
      </w:r>
      <w:r>
        <w:rPr>
          <w:rFonts w:ascii="Calibri" w:hAnsi="Calibri" w:eastAsia="Calibri"/>
          <w:b w:val="0"/>
          <w:i w:val="0"/>
          <w:color w:val="000000"/>
          <w:sz w:val="20"/>
        </w:rPr>
        <w:t>2028</w:t>
      </w:r>
    </w:p>
    <w:p>
      <w:pPr>
        <w:widowControl/>
        <w:wordWrap w:val="0"/>
        <w:autoSpaceDE w:val="0"/>
        <w:autoSpaceDN w:val="0"/>
        <w:spacing w:line="200" w:lineRule="exact" w:before="50" w:after="25"/>
        <w:ind w:left="350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0"/>
        </w:rPr>
        <w:t>Vistoriador</w:t>
      </w:r>
      <w:r>
        <w:rPr>
          <w:rFonts w:ascii="Calibri" w:hAnsi="Calibri" w:eastAsia="Calibri"/>
          <w:b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1</w:t>
      </w:r>
      <w:r>
        <w:rPr>
          <w:rFonts w:ascii="Calibri" w:hAnsi="Calibri" w:eastAsia="Calibri"/>
          <w:b w:val="0"/>
          <w:i w:val="0"/>
          <w:color w:val="000000"/>
          <w:sz w:val="20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SGT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PM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CASSIO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MENDES</w:t>
      </w:r>
    </w:p>
    <w:p>
      <w:pPr>
        <w:widowControl/>
        <w:wordWrap w:val="0"/>
        <w:autoSpaceDE w:val="0"/>
        <w:autoSpaceDN w:val="0"/>
        <w:spacing w:line="200" w:lineRule="exact" w:before="50" w:after="25"/>
        <w:ind w:left="350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0"/>
        </w:rPr>
        <w:t>Homologação</w:t>
      </w:r>
      <w:r>
        <w:rPr>
          <w:rFonts w:ascii="Calibri" w:hAnsi="Calibri" w:eastAsia="Calibri"/>
          <w:b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CAP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PM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SOARES</w:t>
      </w:r>
    </w:p>
    <w:p>
      <w:pPr>
        <w:widowControl/>
        <w:wordWrap w:val="0"/>
        <w:autoSpaceDE w:val="0"/>
        <w:autoSpaceDN w:val="0"/>
        <w:spacing w:line="200" w:lineRule="exact" w:before="50" w:after="2722"/>
        <w:ind w:left="350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0"/>
        </w:rPr>
        <w:t>OBSERVAÇÕES</w:t>
      </w:r>
      <w:r>
        <w:rPr>
          <w:rFonts w:ascii="Calibri" w:hAnsi="Calibri" w:eastAsia="Calibri"/>
          <w:b/>
          <w:i w:val="0"/>
          <w:color w:val="000000"/>
          <w:sz w:val="20"/>
        </w:rPr>
        <w:t>:</w:t>
      </w:r>
    </w:p>
    <w:p>
      <w:pPr>
        <w:widowControl/>
        <w:wordWrap w:val="0"/>
        <w:autoSpaceDE w:val="0"/>
        <w:autoSpaceDN w:val="0"/>
        <w:spacing w:line="180" w:lineRule="exact" w:before="5445" w:after="45"/>
        <w:ind w:left="2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18"/>
        </w:rPr>
        <w:t>NOTAS</w:t>
      </w:r>
      <w:r>
        <w:rPr>
          <w:rFonts w:ascii="Calibri" w:hAnsi="Calibri" w:eastAsia="Calibri"/>
          <w:b w:val="0"/>
          <w:i w:val="0"/>
          <w:color w:val="000000"/>
          <w:spacing w:val="2"/>
          <w:sz w:val="18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18"/>
        </w:rPr>
        <w:t>1</w:t>
      </w:r>
      <w:r>
        <w:rPr>
          <w:rFonts w:ascii="Calibri" w:hAnsi="Calibri" w:eastAsia="Calibri"/>
          <w:b w:val="0"/>
          <w:i w:val="0"/>
          <w:color w:val="000000"/>
          <w:spacing w:val="2"/>
          <w:sz w:val="18"/>
        </w:rPr>
        <w:t>)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2"/>
          <w:sz w:val="18"/>
        </w:rPr>
        <w:t>O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18"/>
        </w:rPr>
        <w:t>AVCB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18"/>
        </w:rPr>
        <w:t>deve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18"/>
        </w:rPr>
        <w:t>ser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18"/>
        </w:rPr>
        <w:t>afixado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18"/>
        </w:rPr>
        <w:t>na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18"/>
        </w:rPr>
        <w:t>entrada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18"/>
        </w:rPr>
        <w:t>principal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18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18"/>
        </w:rPr>
        <w:t>edificação</w:t>
      </w:r>
      <w:r>
        <w:rPr>
          <w:rFonts w:ascii="Calibri" w:hAnsi="Calibri" w:eastAsia="Calibri"/>
          <w:b w:val="0"/>
          <w:i w:val="0"/>
          <w:color w:val="000000"/>
          <w:spacing w:val="2"/>
          <w:sz w:val="18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18"/>
        </w:rPr>
        <w:t>em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18"/>
        </w:rPr>
        <w:t>local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18"/>
        </w:rPr>
        <w:t>visível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18"/>
        </w:rPr>
        <w:t>ao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18"/>
        </w:rPr>
        <w:t>público</w:t>
      </w:r>
      <w:r>
        <w:rPr>
          <w:rFonts w:ascii="Calibri" w:hAnsi="Calibri" w:eastAsia="Calibri"/>
          <w:b w:val="0"/>
          <w:i w:val="0"/>
          <w:color w:val="000000"/>
          <w:spacing w:val="2"/>
          <w:sz w:val="18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18"/>
        </w:rPr>
        <w:t>2</w:t>
      </w:r>
      <w:r>
        <w:rPr>
          <w:rFonts w:ascii="Calibri" w:hAnsi="Calibri" w:eastAsia="Calibri"/>
          <w:b w:val="0"/>
          <w:i w:val="0"/>
          <w:color w:val="000000"/>
          <w:spacing w:val="2"/>
          <w:sz w:val="18"/>
        </w:rPr>
        <w:t>)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18"/>
        </w:rPr>
        <w:t>Compete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18"/>
        </w:rPr>
        <w:t>ao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18"/>
        </w:rPr>
        <w:t>proprietário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18"/>
        </w:rPr>
        <w:t>ou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18"/>
        </w:rPr>
        <w:t>responsável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18"/>
        </w:rPr>
        <w:t>pelo</w:t>
      </w:r>
    </w:p>
    <w:p>
      <w:pPr>
        <w:widowControl/>
        <w:wordWrap w:val="0"/>
        <w:autoSpaceDE w:val="0"/>
        <w:autoSpaceDN w:val="0"/>
        <w:spacing w:line="180" w:lineRule="exact" w:before="90" w:after="45"/>
        <w:ind w:left="2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7"/>
          <w:sz w:val="18"/>
        </w:rPr>
        <w:t>uso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8"/>
          <w:sz w:val="18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5"/>
          <w:sz w:val="18"/>
        </w:rPr>
        <w:t>edificação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3"/>
          <w:sz w:val="18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4"/>
          <w:sz w:val="18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8"/>
          <w:sz w:val="18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5"/>
          <w:sz w:val="18"/>
        </w:rPr>
        <w:t>renovar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3"/>
          <w:sz w:val="18"/>
        </w:rPr>
        <w:t>o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6"/>
          <w:sz w:val="18"/>
        </w:rPr>
        <w:t>AVCB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3"/>
          <w:sz w:val="18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8"/>
          <w:sz w:val="18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5"/>
          <w:sz w:val="18"/>
        </w:rPr>
        <w:t>manter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8"/>
          <w:sz w:val="18"/>
        </w:rPr>
        <w:t>as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5"/>
          <w:sz w:val="18"/>
        </w:rPr>
        <w:t>medidas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8"/>
          <w:sz w:val="18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5"/>
          <w:sz w:val="18"/>
        </w:rPr>
        <w:t>segurança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5"/>
          <w:sz w:val="18"/>
        </w:rPr>
        <w:t>contra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5"/>
          <w:sz w:val="18"/>
        </w:rPr>
        <w:t>incêndio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8"/>
          <w:sz w:val="18"/>
        </w:rPr>
        <w:t>em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5"/>
          <w:sz w:val="18"/>
        </w:rPr>
        <w:t>condições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8"/>
          <w:sz w:val="18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4"/>
          <w:sz w:val="18"/>
        </w:rPr>
        <w:t>utilização</w:t>
      </w:r>
      <w:r>
        <w:rPr>
          <w:rFonts w:ascii="Calibri" w:hAnsi="Calibri" w:eastAsia="Calibri"/>
          <w:b w:val="0"/>
          <w:i w:val="0"/>
          <w:color w:val="000000"/>
          <w:sz w:val="18"/>
        </w:rPr>
        <w:t>,</w:t>
      </w:r>
    </w:p>
    <w:p>
      <w:pPr>
        <w:widowControl/>
        <w:wordWrap w:val="0"/>
        <w:autoSpaceDE w:val="0"/>
        <w:autoSpaceDN w:val="0"/>
        <w:spacing w:line="180" w:lineRule="exact" w:before="90" w:after="214"/>
        <w:ind w:left="2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18"/>
        </w:rPr>
        <w:t>providenciando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18"/>
        </w:rPr>
        <w:t>a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18"/>
        </w:rPr>
        <w:t>sua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18"/>
        </w:rPr>
        <w:t>adequada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18"/>
        </w:rPr>
        <w:t>manutenção</w:t>
      </w:r>
      <w:r>
        <w:rPr>
          <w:rFonts w:ascii="Calibri" w:hAnsi="Calibri" w:eastAsia="Calibri"/>
          <w:b w:val="0"/>
          <w:i w:val="0"/>
          <w:color w:val="000000"/>
          <w:sz w:val="18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18"/>
        </w:rPr>
        <w:t>sob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18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18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18"/>
        </w:rPr>
        <w:t>cassação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18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18"/>
        </w:rPr>
        <w:t>AVCB</w:t>
      </w:r>
      <w:r>
        <w:rPr>
          <w:rFonts w:ascii="Calibri" w:hAnsi="Calibri" w:eastAsia="Calibri"/>
          <w:b w:val="0"/>
          <w:i w:val="0"/>
          <w:color w:val="000000"/>
          <w:sz w:val="18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18"/>
        </w:rPr>
        <w:t>independente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18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18"/>
        </w:rPr>
        <w:t>responsabilidades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18"/>
        </w:rPr>
        <w:t>civis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18"/>
        </w:rPr>
        <w:t>e</w:t>
      </w:r>
      <w:r>
        <w:rPr>
          <w:rFonts w:ascii="Times New Roman" w:hAnsi="Times New Roman" w:eastAsia="Times New Roman"/>
          <w:b w:val="0"/>
          <w:color w:val="000000"/>
          <w:spacing w:val="-4"/>
          <w:sz w:val="18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18"/>
        </w:rPr>
        <w:t>criminais</w:t>
      </w:r>
      <w:r>
        <w:rPr>
          <w:rFonts w:ascii="Calibri" w:hAnsi="Calibri" w:eastAsia="Calibri"/>
          <w:b w:val="0"/>
          <w:i w:val="0"/>
          <w:color w:val="000000"/>
          <w:sz w:val="18"/>
        </w:rPr>
        <w:t>.</w:t>
      </w:r>
    </w:p>
    <w:p>
      <w:pPr>
        <w:widowControl/>
        <w:wordWrap w:val="0"/>
        <w:autoSpaceDE w:val="0"/>
        <w:autoSpaceDN w:val="0"/>
        <w:spacing w:line="180" w:lineRule="exact" w:before="429" w:after="344"/>
        <w:ind w:left="84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8"/>
        </w:rPr>
        <w:t>Guarulhos</w:t>
      </w:r>
      <w:r>
        <w:rPr>
          <w:rFonts w:ascii="Arial" w:hAnsi="Arial" w:eastAsia="Arial"/>
          <w:b w:val="0"/>
          <w:i w:val="0"/>
          <w:color w:val="000000"/>
          <w:sz w:val="18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24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2025</w:t>
      </w:r>
    </w:p>
    <w:p>
      <w:pPr>
        <w:widowControl/>
        <w:wordWrap w:val="0"/>
        <w:autoSpaceDE w:val="0"/>
        <w:autoSpaceDN w:val="0"/>
        <w:spacing w:line="200" w:lineRule="exact" w:before="689" w:after="50"/>
        <w:ind w:left="2773" w:right="0" w:firstLine="0"/>
        <w:jc w:val="left"/>
      </w:pPr>
      <w:r>
        <w:rPr>
          <w:rFonts w:ascii="Arial" w:hAnsi="Arial" w:eastAsia="Arial"/>
          <w:b w:val="0"/>
          <w:i w:val="0"/>
          <w:color w:val="FF0000"/>
          <w:sz w:val="20"/>
        </w:rPr>
        <w:t>Documento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emitido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eletronicamente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pelo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Sistema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Via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Fácil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Bombeiros</w:t>
      </w:r>
      <w:r>
        <w:rPr>
          <w:rFonts w:ascii="Arial" w:hAnsi="Arial" w:eastAsia="Arial"/>
          <w:b w:val="0"/>
          <w:i w:val="0"/>
          <w:color w:val="FF0000"/>
          <w:sz w:val="20"/>
        </w:rPr>
        <w:t>.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Para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verificar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sua</w:t>
      </w:r>
    </w:p>
    <w:p>
      <w:pPr>
        <w:widowControl/>
        <w:wordWrap w:val="0"/>
        <w:autoSpaceDE w:val="0"/>
        <w:autoSpaceDN w:val="0"/>
        <w:spacing w:line="200" w:lineRule="exact" w:before="100" w:after="50"/>
        <w:ind w:left="2561" w:right="0" w:firstLine="0"/>
        <w:jc w:val="left"/>
      </w:pPr>
      <w:r>
        <w:rPr>
          <w:rFonts w:ascii="Arial" w:hAnsi="Arial" w:eastAsia="Arial"/>
          <w:b w:val="0"/>
          <w:i w:val="0"/>
          <w:color w:val="FF0000"/>
          <w:sz w:val="20"/>
        </w:rPr>
        <w:t>autenticidade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acesse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a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página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do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Corpo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de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Bombeiros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www</w:t>
      </w:r>
      <w:r>
        <w:rPr>
          <w:rFonts w:ascii="Arial" w:hAnsi="Arial" w:eastAsia="Arial"/>
          <w:b w:val="0"/>
          <w:i w:val="0"/>
          <w:color w:val="FF0000"/>
          <w:sz w:val="20"/>
        </w:rPr>
        <w:t>.</w:t>
      </w:r>
      <w:r>
        <w:rPr>
          <w:rFonts w:ascii="Arial" w:hAnsi="Arial" w:eastAsia="Arial"/>
          <w:b w:val="0"/>
          <w:i w:val="0"/>
          <w:color w:val="FF0000"/>
          <w:sz w:val="20"/>
        </w:rPr>
        <w:t>corpodebombeiros</w:t>
      </w:r>
      <w:r>
        <w:rPr>
          <w:rFonts w:ascii="Arial" w:hAnsi="Arial" w:eastAsia="Arial"/>
          <w:b w:val="0"/>
          <w:i w:val="0"/>
          <w:color w:val="FF0000"/>
          <w:sz w:val="20"/>
        </w:rPr>
        <w:t>.</w:t>
      </w:r>
      <w:r>
        <w:rPr>
          <w:rFonts w:ascii="Arial" w:hAnsi="Arial" w:eastAsia="Arial"/>
          <w:b w:val="0"/>
          <w:i w:val="0"/>
          <w:color w:val="FF0000"/>
          <w:sz w:val="20"/>
        </w:rPr>
        <w:t>sp</w:t>
      </w:r>
      <w:r>
        <w:rPr>
          <w:rFonts w:ascii="Arial" w:hAnsi="Arial" w:eastAsia="Arial"/>
          <w:b w:val="0"/>
          <w:i w:val="0"/>
          <w:color w:val="FF0000"/>
          <w:sz w:val="20"/>
        </w:rPr>
        <w:t>.</w:t>
      </w:r>
      <w:r>
        <w:rPr>
          <w:rFonts w:ascii="Arial" w:hAnsi="Arial" w:eastAsia="Arial"/>
          <w:b w:val="0"/>
          <w:i w:val="0"/>
          <w:color w:val="FF0000"/>
          <w:sz w:val="20"/>
        </w:rPr>
        <w:t>gov</w:t>
      </w:r>
      <w:r>
        <w:rPr>
          <w:rFonts w:ascii="Arial" w:hAnsi="Arial" w:eastAsia="Arial"/>
          <w:b w:val="0"/>
          <w:i w:val="0"/>
          <w:color w:val="FF0000"/>
          <w:sz w:val="20"/>
        </w:rPr>
        <w:t>.</w:t>
      </w:r>
      <w:r>
        <w:rPr>
          <w:rFonts w:ascii="Arial" w:hAnsi="Arial" w:eastAsia="Arial"/>
          <w:b w:val="0"/>
          <w:i w:val="0"/>
          <w:color w:val="FF0000"/>
          <w:sz w:val="20"/>
        </w:rPr>
        <w:t>br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,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ou</w:t>
      </w:r>
    </w:p>
    <w:p>
      <w:pPr>
        <w:widowControl/>
        <w:wordWrap w:val="0"/>
        <w:autoSpaceDE w:val="0"/>
        <w:autoSpaceDN w:val="0"/>
        <w:spacing w:line="200" w:lineRule="exact" w:before="100" w:after="0"/>
        <w:ind w:left="4064" w:right="0" w:firstLine="0"/>
        <w:jc w:val="left"/>
      </w:pPr>
      <w:r>
        <w:rPr>
          <w:rFonts w:ascii="Arial" w:hAnsi="Arial" w:eastAsia="Arial"/>
          <w:b w:val="0"/>
          <w:i w:val="0"/>
          <w:color w:val="FF0000"/>
          <w:sz w:val="20"/>
        </w:rPr>
        <w:t>utilize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o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aplicativo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para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dispositivos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móveis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"</w:t>
      </w:r>
      <w:r>
        <w:rPr>
          <w:rFonts w:ascii="Arial" w:hAnsi="Arial" w:eastAsia="Arial"/>
          <w:b w:val="0"/>
          <w:i w:val="0"/>
          <w:color w:val="FF0000"/>
          <w:sz w:val="20"/>
        </w:rPr>
        <w:t>Bombeiros</w:t>
      </w:r>
      <w:r>
        <w:rPr>
          <w:rFonts w:ascii="Times New Roman" w:hAnsi="Times New Roman" w:eastAsia="Times New Roman"/>
          <w:b w:val="0"/>
          <w:color w:val="FF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20"/>
        </w:rPr>
        <w:t>SP</w:t>
      </w:r>
      <w:r>
        <w:rPr>
          <w:rFonts w:ascii="Arial" w:hAnsi="Arial" w:eastAsia="Arial"/>
          <w:b w:val="0"/>
          <w:i w:val="0"/>
          <w:color w:val="FF0000"/>
          <w:sz w:val="20"/>
        </w:rPr>
        <w:t>".</w:t>
      </w:r>
    </w:p>
    <w:sectPr w:rsidR="00FC693F" w:rsidRPr="0006063C" w:rsidSect="00034616">
      <w:pgSz w:w="11900" w:h="16840"/>
      <w:pgMar w:top="65" w:right="130" w:bottom="65" w:left="430" w:header="720" w:footer="720" w:gutter="0"/>
      <w:cols w:space="720" w:num="1" w:equalWidth="0">
        <w:col w:w="1134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LightPDF</cp:lastModifiedBy>
  <cp:revision>1</cp:revision>
  <dcterms:created xsi:type="dcterms:W3CDTF">2025-05-09T16:51:31Z</dcterms:created>
  <dcterms:modified xsi:type="dcterms:W3CDTF">2025-05-09T16:51:31Z</dcterms:modified>
  <cp:category/>
</cp:coreProperties>
</file>