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5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90169</wp:posOffset>
            </wp:positionH>
            <wp:positionV relativeFrom="page">
              <wp:posOffset>939164</wp:posOffset>
            </wp:positionV>
            <wp:extent cx="7051040" cy="10160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104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90169</wp:posOffset>
            </wp:positionH>
            <wp:positionV relativeFrom="page">
              <wp:posOffset>1043939</wp:posOffset>
            </wp:positionV>
            <wp:extent cx="7051040" cy="762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1040" cy="76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1158239</wp:posOffset>
            </wp:positionV>
            <wp:extent cx="7051675" cy="10668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1383791</wp:posOffset>
            </wp:positionV>
            <wp:extent cx="7051675" cy="10922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1607819</wp:posOffset>
            </wp:positionV>
            <wp:extent cx="7051675" cy="10668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1842516</wp:posOffset>
            </wp:positionV>
            <wp:extent cx="7051675" cy="10922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2060448</wp:posOffset>
            </wp:positionV>
            <wp:extent cx="7051675" cy="10668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2284476</wp:posOffset>
            </wp:positionV>
            <wp:extent cx="7051675" cy="10922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2519172</wp:posOffset>
            </wp:positionV>
            <wp:extent cx="7051675" cy="10922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2735579</wp:posOffset>
            </wp:positionV>
            <wp:extent cx="7051675" cy="106680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2961132</wp:posOffset>
            </wp:positionV>
            <wp:extent cx="7051675" cy="10922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3195827</wp:posOffset>
            </wp:positionV>
            <wp:extent cx="7051675" cy="10668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3412235</wp:posOffset>
            </wp:positionV>
            <wp:extent cx="7051675" cy="10922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3637788</wp:posOffset>
            </wp:positionV>
            <wp:extent cx="7051675" cy="10668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3870959</wp:posOffset>
            </wp:positionV>
            <wp:extent cx="7051675" cy="10668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4088891</wp:posOffset>
            </wp:positionV>
            <wp:extent cx="7051675" cy="10922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4312920</wp:posOffset>
            </wp:positionV>
            <wp:extent cx="7051675" cy="10668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4547615</wp:posOffset>
            </wp:positionV>
            <wp:extent cx="7051675" cy="109220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4765547</wp:posOffset>
            </wp:positionV>
            <wp:extent cx="7051675" cy="1066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4989576</wp:posOffset>
            </wp:positionV>
            <wp:extent cx="7051675" cy="10922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5224271</wp:posOffset>
            </wp:positionV>
            <wp:extent cx="7051675" cy="10922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5440679</wp:posOffset>
            </wp:positionV>
            <wp:extent cx="7051675" cy="10668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5666232</wp:posOffset>
            </wp:positionV>
            <wp:extent cx="7051675" cy="10922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5900928</wp:posOffset>
            </wp:positionV>
            <wp:extent cx="7051675" cy="10668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6117335</wp:posOffset>
            </wp:positionV>
            <wp:extent cx="7051675" cy="10922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6342888</wp:posOffset>
            </wp:positionV>
            <wp:extent cx="7051675" cy="10668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6566916</wp:posOffset>
            </wp:positionV>
            <wp:extent cx="7051675" cy="10922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6792468</wp:posOffset>
            </wp:positionV>
            <wp:extent cx="7051675" cy="10922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7018019</wp:posOffset>
            </wp:positionV>
            <wp:extent cx="7051675" cy="10668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7251192</wp:posOffset>
            </wp:positionV>
            <wp:extent cx="7051675" cy="10922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7469123</wp:posOffset>
            </wp:positionV>
            <wp:extent cx="7051675" cy="10668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7693152</wp:posOffset>
            </wp:positionV>
            <wp:extent cx="7051675" cy="10922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7927847</wp:posOffset>
            </wp:positionV>
            <wp:extent cx="7051675" cy="10922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8145780</wp:posOffset>
            </wp:positionV>
            <wp:extent cx="7051675" cy="106680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8369807</wp:posOffset>
            </wp:positionV>
            <wp:extent cx="7051675" cy="10922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8604504</wp:posOffset>
            </wp:positionV>
            <wp:extent cx="7051675" cy="10668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8820911</wp:posOffset>
            </wp:positionV>
            <wp:extent cx="7051675" cy="10922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9046464</wp:posOffset>
            </wp:positionV>
            <wp:extent cx="7051675" cy="10668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9281159</wp:posOffset>
            </wp:positionV>
            <wp:extent cx="7051675" cy="10668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9497568</wp:posOffset>
            </wp:positionV>
            <wp:extent cx="7051675" cy="10922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9723119</wp:posOffset>
            </wp:positionV>
            <wp:extent cx="7051675" cy="10668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66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89915</wp:posOffset>
            </wp:positionH>
            <wp:positionV relativeFrom="page">
              <wp:posOffset>9953243</wp:posOffset>
            </wp:positionV>
            <wp:extent cx="7051675" cy="109220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0516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90169</wp:posOffset>
            </wp:positionH>
            <wp:positionV relativeFrom="page">
              <wp:posOffset>10425430</wp:posOffset>
            </wp:positionV>
            <wp:extent cx="7051040" cy="1016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51040" cy="101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25" w:lineRule="exact" w:before="139" w:after="21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w w:val="101"/>
          <w:sz w:val="12"/>
        </w:rPr>
        <w:t>ONG</w:t>
      </w:r>
      <w:r>
        <w:rPr>
          <w:rFonts w:ascii="Times New Roman" w:hAnsi="Times New Roman" w:eastAsia="Times New Roman"/>
          <w:b/>
          <w:color w:val="000000"/>
          <w:spacing w:val="-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INSTITUTO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PORTELINHA</w:t>
      </w:r>
      <w:r>
        <w:rPr>
          <w:rFonts w:ascii="Times New Roman" w:hAnsi="Times New Roman" w:eastAsia="Times New Roman"/>
          <w:b/>
          <w:color w:val="000000"/>
          <w:spacing w:val="1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FILIAL</w:t>
      </w:r>
      <w:r>
        <w:rPr>
          <w:rFonts w:ascii="Times New Roman" w:hAnsi="Times New Roman" w:eastAsia="Times New Roman"/>
          <w:b w:val="0"/>
          <w:color w:val="000000"/>
          <w:spacing w:val="7337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Página</w:t>
      </w:r>
      <w:r>
        <w:rPr>
          <w:rFonts w:ascii="Tahoma" w:hAnsi="Tahoma" w:eastAsia="Tahoma"/>
          <w:b w:val="0"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 w:val="0"/>
          <w:color w:val="000000"/>
          <w:spacing w:val="672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0001</w:t>
      </w:r>
    </w:p>
    <w:p>
      <w:pPr>
        <w:widowControl/>
        <w:wordWrap w:val="0"/>
        <w:autoSpaceDE w:val="0"/>
        <w:autoSpaceDN w:val="0"/>
        <w:spacing w:line="125" w:lineRule="exact" w:before="43" w:after="21"/>
        <w:ind w:left="40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CNPJ</w:t>
      </w:r>
      <w:r>
        <w:rPr>
          <w:rFonts w:ascii="Tahoma" w:hAnsi="Tahoma" w:eastAsia="Tahoma"/>
          <w:b w:val="0"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 w:val="0"/>
          <w:color w:val="000000"/>
          <w:spacing w:val="223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28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.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655</w:t>
      </w:r>
      <w:r>
        <w:rPr>
          <w:rFonts w:ascii="Tahoma" w:hAnsi="Tahoma" w:eastAsia="Tahoma"/>
          <w:b w:val="0"/>
          <w:i w:val="0"/>
          <w:color w:val="000000"/>
          <w:spacing w:val="-3"/>
          <w:sz w:val="12"/>
        </w:rPr>
        <w:t>.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071</w:t>
      </w:r>
      <w:r>
        <w:rPr>
          <w:rFonts w:ascii="Tahoma" w:hAnsi="Tahoma" w:eastAsia="Tahoma"/>
          <w:b w:val="0"/>
          <w:i w:val="0"/>
          <w:color w:val="000000"/>
          <w:spacing w:val="-3"/>
          <w:sz w:val="12"/>
        </w:rPr>
        <w:t>/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0003</w:t>
      </w:r>
      <w:r>
        <w:rPr>
          <w:rFonts w:ascii="Tahoma" w:hAnsi="Tahoma" w:eastAsia="Tahoma"/>
          <w:b w:val="0"/>
          <w:i w:val="0"/>
          <w:color w:val="000000"/>
          <w:spacing w:val="-3"/>
          <w:sz w:val="12"/>
        </w:rPr>
        <w:t>-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03</w:t>
      </w:r>
      <w:r>
        <w:rPr>
          <w:rFonts w:ascii="Tahoma" w:hAnsi="Tahoma" w:eastAsia="Tahoma"/>
          <w:b w:val="0"/>
          <w:i w:val="0"/>
          <w:color w:val="000000"/>
          <w:spacing w:val="8136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Emissão</w:t>
      </w:r>
      <w:r>
        <w:rPr>
          <w:rFonts w:ascii="Tahoma" w:hAnsi="Tahoma" w:eastAsia="Tahoma"/>
          <w:b w:val="0"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 w:val="0"/>
          <w:color w:val="000000"/>
          <w:spacing w:val="244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25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/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07</w:t>
      </w:r>
      <w:r>
        <w:rPr>
          <w:rFonts w:ascii="Tahoma" w:hAnsi="Tahoma" w:eastAsia="Tahoma"/>
          <w:b w:val="0"/>
          <w:i w:val="0"/>
          <w:color w:val="000000"/>
          <w:spacing w:val="-3"/>
          <w:sz w:val="12"/>
        </w:rPr>
        <w:t>/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2023</w:t>
      </w:r>
    </w:p>
    <w:p>
      <w:pPr>
        <w:widowControl/>
        <w:wordWrap w:val="0"/>
        <w:autoSpaceDE w:val="0"/>
        <w:autoSpaceDN w:val="0"/>
        <w:spacing w:line="125" w:lineRule="exact" w:before="43" w:after="23"/>
        <w:ind w:left="40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sz w:val="12"/>
        </w:rPr>
        <w:t>Insc</w:t>
      </w:r>
      <w:r>
        <w:rPr>
          <w:rFonts w:ascii="Tahoma" w:hAnsi="Tahoma" w:eastAsia="Tahoma"/>
          <w:b w:val="0"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3"/>
          <w:sz w:val="12"/>
        </w:rPr>
        <w:t>Est</w:t>
      </w:r>
      <w:r>
        <w:rPr>
          <w:rFonts w:ascii="Tahoma" w:hAnsi="Tahoma" w:eastAsia="Tahoma"/>
          <w:b w:val="0"/>
          <w:i w:val="0"/>
          <w:color w:val="000000"/>
          <w:spacing w:val="-1"/>
          <w:sz w:val="12"/>
        </w:rPr>
        <w:t>.:</w:t>
      </w:r>
      <w:r>
        <w:rPr>
          <w:rFonts w:ascii="Times New Roman" w:hAnsi="Times New Roman" w:eastAsia="Times New Roman"/>
          <w:b w:val="0"/>
          <w:color w:val="000000"/>
          <w:spacing w:val="9268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Hora</w:t>
      </w:r>
      <w:r>
        <w:rPr>
          <w:rFonts w:ascii="Tahoma" w:hAnsi="Tahoma" w:eastAsia="Tahoma"/>
          <w:b w:val="0"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 w:val="0"/>
          <w:color w:val="000000"/>
          <w:spacing w:val="720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15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: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38</w:t>
      </w:r>
    </w:p>
    <w:p>
      <w:pPr>
        <w:widowControl/>
        <w:wordWrap w:val="0"/>
        <w:autoSpaceDE w:val="0"/>
        <w:autoSpaceDN w:val="0"/>
        <w:spacing w:line="120" w:lineRule="exact" w:before="45" w:after="134"/>
        <w:ind w:left="40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sz w:val="12"/>
        </w:rPr>
        <w:t>Período</w:t>
      </w:r>
      <w:r>
        <w:rPr>
          <w:rFonts w:ascii="Tahoma" w:hAnsi="Tahoma" w:eastAsia="Tahoma"/>
          <w:b w:val="0"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 w:val="0"/>
          <w:color w:val="000000"/>
          <w:spacing w:val="81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01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/</w:t>
      </w:r>
      <w:r>
        <w:rPr>
          <w:rFonts w:ascii="Tahoma" w:hAnsi="Tahoma" w:eastAsia="Tahoma"/>
          <w:b w:val="0"/>
          <w:i w:val="0"/>
          <w:color w:val="000000"/>
          <w:w w:val="101"/>
          <w:sz w:val="12"/>
        </w:rPr>
        <w:t>01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/</w:t>
      </w:r>
      <w:r>
        <w:rPr>
          <w:rFonts w:ascii="Tahoma" w:hAnsi="Tahoma" w:eastAsia="Tahoma"/>
          <w:b w:val="0"/>
          <w:i w:val="0"/>
          <w:color w:val="000000"/>
          <w:sz w:val="12"/>
        </w:rPr>
        <w:t>2022</w:t>
      </w:r>
      <w:r>
        <w:rPr>
          <w:rFonts w:ascii="Tahoma" w:hAnsi="Tahoma" w:eastAsia="Tahoma"/>
          <w:b w:val="0"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z w:val="12"/>
        </w:rPr>
        <w:t>até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31</w:t>
      </w:r>
      <w:r>
        <w:rPr>
          <w:rFonts w:ascii="Tahoma" w:hAnsi="Tahoma" w:eastAsia="Tahoma"/>
          <w:b w:val="0"/>
          <w:i w:val="0"/>
          <w:color w:val="000000"/>
          <w:spacing w:val="-3"/>
          <w:sz w:val="12"/>
        </w:rPr>
        <w:t>/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12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/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2022</w:t>
      </w:r>
    </w:p>
    <w:p>
      <w:pPr>
        <w:widowControl/>
        <w:wordWrap w:val="0"/>
        <w:autoSpaceDE w:val="0"/>
        <w:autoSpaceDN w:val="0"/>
        <w:spacing w:line="120" w:lineRule="exact" w:before="269" w:after="114"/>
        <w:ind w:left="4542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ACOMPANHAMENTO</w:t>
      </w:r>
      <w:r>
        <w:rPr>
          <w:rFonts w:ascii="Tahoma" w:hAnsi="Tahoma" w:eastAsia="Tahoma"/>
          <w:b/>
          <w:i w:val="0"/>
          <w:color w:val="000000"/>
          <w:spacing w:val="-10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DE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ENTRADAS</w:t>
      </w:r>
    </w:p>
    <w:p>
      <w:pPr>
        <w:widowControl/>
        <w:wordWrap w:val="0"/>
        <w:autoSpaceDE w:val="0"/>
        <w:autoSpaceDN w:val="0"/>
        <w:spacing w:line="120" w:lineRule="exact" w:before="228" w:after="27"/>
        <w:ind w:left="6179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Valor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Contábil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Tipo</w:t>
      </w:r>
      <w:r>
        <w:rPr>
          <w:rFonts w:ascii="Tahoma" w:hAnsi="Tahoma" w:eastAsia="Tahoma"/>
          <w:b/>
          <w:i w:val="0"/>
          <w:color w:val="000000"/>
          <w:spacing w:val="26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Base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Cálculo</w:t>
      </w:r>
      <w:r>
        <w:rPr>
          <w:rFonts w:ascii="Tahoma" w:hAnsi="Tahoma" w:eastAsia="Tahoma"/>
          <w:b/>
          <w:i w:val="0"/>
          <w:color w:val="000000"/>
          <w:spacing w:val="853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Valor</w:t>
      </w:r>
      <w:r>
        <w:rPr>
          <w:rFonts w:ascii="Tahoma" w:hAnsi="Tahoma" w:eastAsia="Tahoma"/>
          <w:b/>
          <w:i w:val="0"/>
          <w:color w:val="000000"/>
          <w:spacing w:val="369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Isentas</w:t>
      </w:r>
      <w:r>
        <w:rPr>
          <w:rFonts w:ascii="Tahoma" w:hAnsi="Tahoma" w:eastAsia="Tahoma"/>
          <w:b/>
          <w:i w:val="0"/>
          <w:color w:val="000000"/>
          <w:spacing w:val="31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Outras</w:t>
      </w:r>
    </w:p>
    <w:p>
      <w:pPr>
        <w:widowControl/>
        <w:wordWrap w:val="0"/>
        <w:autoSpaceDE w:val="0"/>
        <w:autoSpaceDN w:val="0"/>
        <w:spacing w:line="120" w:lineRule="exact" w:before="55" w:after="25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ABSOLUTA</w:t>
      </w:r>
      <w:r>
        <w:rPr>
          <w:rFonts w:ascii="Tahoma" w:hAnsi="Tahoma" w:eastAsia="Tahoma"/>
          <w:b/>
          <w:i w:val="0"/>
          <w:color w:val="000000"/>
          <w:spacing w:val="-9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CERTIFICADO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DIGITAL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LTDA</w:t>
      </w:r>
    </w:p>
    <w:p>
      <w:pPr>
        <w:widowControl/>
        <w:wordWrap w:val="0"/>
        <w:autoSpaceDE w:val="0"/>
        <w:autoSpaceDN w:val="0"/>
        <w:spacing w:line="14" w:lineRule="exact" w:before="35" w:after="0"/>
        <w:ind w:left="0" w:right="0"/>
      </w:pPr>
    </w:p>
    <w:tbl>
      <w:tblPr>
        <w:tblW w:type="auto" w:w="0"/>
        <w:tblInd w:type="dxa" w:w="40"/>
        <w:tblLayout w:type="fixed"/>
        <w:tblLook w:firstColumn="1" w:firstRow="1" w:lastColumn="0" w:lastRow="0" w:noHBand="0" w:noVBand="1" w:val="04A0"/>
      </w:tblPr>
      <w:tblGrid>
        <w:gridCol w:w="1866"/>
        <w:gridCol w:w="1866"/>
        <w:gridCol w:w="1866"/>
        <w:gridCol w:w="1866"/>
        <w:gridCol w:w="1866"/>
        <w:gridCol w:w="1866"/>
      </w:tblGrid>
      <w:tr>
        <w:trPr>
          <w:trHeight w:hRule="exact" w:val="121"/>
        </w:trPr>
        <w:tc>
          <w:tcPr>
            <w:tcW w:type="dxa" w:w="332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1" w:lineRule="exact" w:before="0" w:after="0"/>
              <w:ind w:left="0" w:right="0" w:firstLine="0"/>
              <w:jc w:val="left"/>
            </w:pPr>
            <w:r>
              <w:rPr>
                <w:rFonts w:ascii="Tahoma" w:hAnsi="Tahoma" w:eastAsia="Tahoma"/>
                <w:b/>
                <w:i w:val="0"/>
                <w:color w:val="E3E3E3"/>
                <w:spacing w:val="2"/>
                <w:sz w:val="12"/>
              </w:rPr>
              <w:t>1</w:t>
            </w:r>
          </w:p>
        </w:tc>
        <w:tc>
          <w:tcPr>
            <w:tcW w:type="dxa" w:w="421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51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1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.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100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00</w:t>
            </w:r>
          </w:p>
        </w:tc>
        <w:tc>
          <w:tcPr>
            <w:tcW w:type="dxa" w:w="126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572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101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499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79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8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46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257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32" w:lineRule="exact" w:before="223" w:after="38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5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4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ADIGITEC</w:t>
      </w:r>
      <w:r>
        <w:rPr>
          <w:rFonts w:ascii="Times New Roman" w:hAnsi="Times New Roman" w:eastAsia="Times New Roman"/>
          <w:b/>
          <w:color w:val="000000"/>
          <w:spacing w:val="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COMERCIO</w:t>
      </w:r>
      <w:r>
        <w:rPr>
          <w:rFonts w:ascii="Tahoma" w:hAnsi="Tahoma" w:eastAsia="Tahoma"/>
          <w:b/>
          <w:i w:val="0"/>
          <w:color w:val="000000"/>
          <w:w w:val="99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DE</w:t>
      </w:r>
      <w:r>
        <w:rPr>
          <w:rFonts w:ascii="Tahoma" w:hAnsi="Tahoma" w:eastAsia="Tahoma"/>
          <w:b/>
          <w:i w:val="0"/>
          <w:color w:val="000000"/>
          <w:spacing w:val="1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COMPONENTES</w:t>
      </w:r>
      <w:r>
        <w:rPr>
          <w:rFonts w:ascii="Tahoma" w:hAnsi="Tahoma" w:eastAsia="Tahoma"/>
          <w:b/>
          <w:i w:val="0"/>
          <w:color w:val="000000"/>
          <w:w w:val="9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ELETRONICOS</w:t>
      </w:r>
      <w:r>
        <w:rPr>
          <w:rFonts w:ascii="Tahoma" w:hAnsi="Tahoma" w:eastAsia="Tahoma"/>
          <w:b/>
          <w:i w:val="0"/>
          <w:color w:val="000000"/>
          <w:w w:val="9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LTDA</w:t>
      </w:r>
    </w:p>
    <w:p>
      <w:pPr>
        <w:widowControl/>
        <w:wordWrap w:val="0"/>
        <w:autoSpaceDE w:val="0"/>
        <w:autoSpaceDN w:val="0"/>
        <w:spacing w:line="101" w:lineRule="exact" w:before="76" w:after="28"/>
        <w:ind w:left="6719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260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111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5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56" w:after="33"/>
        <w:ind w:left="40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7" w:after="30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ALFA</w:t>
      </w:r>
      <w:r>
        <w:rPr>
          <w:rFonts w:ascii="Times New Roman" w:hAnsi="Times New Roman" w:eastAsia="Times New Roman"/>
          <w:b/>
          <w:color w:val="000000"/>
          <w:spacing w:val="1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DISTRIBUIDORA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DE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CESTAS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BASICAS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NATALINAS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LTDA</w:t>
      </w:r>
    </w:p>
    <w:p>
      <w:pPr>
        <w:widowControl/>
        <w:wordWrap w:val="0"/>
        <w:autoSpaceDE w:val="0"/>
        <w:autoSpaceDN w:val="0"/>
        <w:spacing w:line="14" w:lineRule="exact" w:before="47" w:after="0"/>
        <w:ind w:left="0" w:right="0"/>
      </w:pPr>
    </w:p>
    <w:tbl>
      <w:tblPr>
        <w:tblW w:type="auto" w:w="0"/>
        <w:tblInd w:type="dxa" w:w="40"/>
        <w:tblLayout w:type="fixed"/>
        <w:tblLook w:firstColumn="1" w:firstRow="1" w:lastColumn="0" w:lastRow="0" w:noHBand="0" w:noVBand="1" w:val="04A0"/>
      </w:tblPr>
      <w:tblGrid>
        <w:gridCol w:w="1866"/>
        <w:gridCol w:w="1866"/>
        <w:gridCol w:w="1866"/>
        <w:gridCol w:w="1866"/>
        <w:gridCol w:w="1866"/>
        <w:gridCol w:w="1866"/>
      </w:tblGrid>
      <w:tr>
        <w:trPr>
          <w:trHeight w:hRule="exact" w:val="121"/>
        </w:trPr>
        <w:tc>
          <w:tcPr>
            <w:tcW w:type="dxa" w:w="332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1" w:lineRule="exact" w:before="0" w:after="0"/>
              <w:ind w:left="0" w:right="0" w:firstLine="0"/>
              <w:jc w:val="left"/>
            </w:pPr>
            <w:r>
              <w:rPr>
                <w:rFonts w:ascii="Tahoma" w:hAnsi="Tahoma" w:eastAsia="Tahoma"/>
                <w:b/>
                <w:i w:val="0"/>
                <w:color w:val="E3E3E3"/>
                <w:spacing w:val="2"/>
                <w:sz w:val="12"/>
              </w:rPr>
              <w:t>1</w:t>
            </w:r>
          </w:p>
        </w:tc>
        <w:tc>
          <w:tcPr>
            <w:tcW w:type="dxa" w:w="421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51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2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.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262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60</w:t>
            </w:r>
          </w:p>
        </w:tc>
        <w:tc>
          <w:tcPr>
            <w:tcW w:type="dxa" w:w="126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572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101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499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79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8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46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257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30" w:lineRule="exact" w:before="211" w:after="38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5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4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ALINE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ALVES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BECKER</w:t>
      </w:r>
    </w:p>
    <w:p>
      <w:pPr>
        <w:widowControl/>
        <w:wordWrap w:val="0"/>
        <w:autoSpaceDE w:val="0"/>
        <w:autoSpaceDN w:val="0"/>
        <w:spacing w:line="101" w:lineRule="exact" w:before="76" w:after="29"/>
        <w:ind w:left="6719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110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111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5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58" w:after="32"/>
        <w:ind w:left="40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5" w:after="32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ARMARINHOS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FERNANDO</w:t>
      </w:r>
      <w:r>
        <w:rPr>
          <w:rFonts w:ascii="Tahoma" w:hAnsi="Tahoma" w:eastAsia="Tahoma"/>
          <w:b/>
          <w:i w:val="0"/>
          <w:color w:val="000000"/>
          <w:spacing w:val="-10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LTDA</w:t>
      </w:r>
    </w:p>
    <w:p>
      <w:pPr>
        <w:widowControl/>
        <w:wordWrap w:val="0"/>
        <w:autoSpaceDE w:val="0"/>
        <w:autoSpaceDN w:val="0"/>
        <w:spacing w:line="14" w:lineRule="exact" w:before="50" w:after="0"/>
        <w:ind w:left="0" w:right="0"/>
      </w:pPr>
    </w:p>
    <w:tbl>
      <w:tblPr>
        <w:tblW w:type="auto" w:w="0"/>
        <w:tblInd w:type="dxa" w:w="40"/>
        <w:tblLayout w:type="fixed"/>
        <w:tblLook w:firstColumn="1" w:firstRow="1" w:lastColumn="0" w:lastRow="0" w:noHBand="0" w:noVBand="1" w:val="04A0"/>
      </w:tblPr>
      <w:tblGrid>
        <w:gridCol w:w="1866"/>
        <w:gridCol w:w="1866"/>
        <w:gridCol w:w="1866"/>
        <w:gridCol w:w="1866"/>
        <w:gridCol w:w="1866"/>
        <w:gridCol w:w="1866"/>
      </w:tblGrid>
      <w:tr>
        <w:trPr>
          <w:trHeight w:hRule="exact" w:val="121"/>
        </w:trPr>
        <w:tc>
          <w:tcPr>
            <w:tcW w:type="dxa" w:w="3302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1" w:lineRule="exact" w:before="0" w:after="0"/>
              <w:ind w:left="0" w:right="0" w:firstLine="0"/>
              <w:jc w:val="left"/>
            </w:pPr>
            <w:r>
              <w:rPr>
                <w:rFonts w:ascii="Tahoma" w:hAnsi="Tahoma" w:eastAsia="Tahoma"/>
                <w:b/>
                <w:i w:val="0"/>
                <w:color w:val="E3E3E3"/>
                <w:spacing w:val="2"/>
                <w:sz w:val="12"/>
              </w:rPr>
              <w:t>1</w:t>
            </w:r>
          </w:p>
        </w:tc>
        <w:tc>
          <w:tcPr>
            <w:tcW w:type="dxa" w:w="424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5" w:after="0"/>
              <w:ind w:left="3224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17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.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230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2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50</w:t>
            </w:r>
          </w:p>
        </w:tc>
        <w:tc>
          <w:tcPr>
            <w:tcW w:type="dxa" w:w="1265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5" w:after="0"/>
              <w:ind w:left="574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101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5" w:after="0"/>
              <w:ind w:left="499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79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5" w:after="0"/>
              <w:ind w:left="328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46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5" w:after="0"/>
              <w:ind w:left="257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30" w:lineRule="exact" w:before="211" w:after="38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2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BANTINI</w:t>
      </w:r>
      <w:r>
        <w:rPr>
          <w:rFonts w:ascii="Tahoma" w:hAnsi="Tahoma" w:eastAsia="Tahoma"/>
          <w:b/>
          <w:i w:val="0"/>
          <w:color w:val="000000"/>
          <w:spacing w:val="-1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SERVICOS</w:t>
      </w:r>
      <w:r>
        <w:rPr>
          <w:rFonts w:ascii="Tahoma" w:hAnsi="Tahoma" w:eastAsia="Tahoma"/>
          <w:b/>
          <w:i w:val="0"/>
          <w:color w:val="000000"/>
          <w:spacing w:val="-10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DE</w:t>
      </w:r>
      <w:r>
        <w:rPr>
          <w:rFonts w:ascii="Tahoma" w:hAnsi="Tahoma" w:eastAsia="Tahoma"/>
          <w:b/>
          <w:i w:val="0"/>
          <w:color w:val="000000"/>
          <w:spacing w:val="-11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ENGENHARIA</w:t>
      </w:r>
      <w:r>
        <w:rPr>
          <w:rFonts w:ascii="Tahoma" w:hAnsi="Tahoma" w:eastAsia="Tahoma"/>
          <w:b/>
          <w:i w:val="0"/>
          <w:color w:val="000000"/>
          <w:spacing w:val="-9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LTDA</w:t>
      </w:r>
    </w:p>
    <w:p>
      <w:pPr>
        <w:widowControl/>
        <w:wordWrap w:val="0"/>
        <w:autoSpaceDE w:val="0"/>
        <w:autoSpaceDN w:val="0"/>
        <w:spacing w:line="101" w:lineRule="exact" w:before="76" w:after="29"/>
        <w:ind w:left="6633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6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.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214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38</w:t>
      </w:r>
      <w:r>
        <w:rPr>
          <w:rFonts w:ascii="Tahoma" w:hAnsi="Tahoma" w:eastAsia="Tahoma"/>
          <w:b w:val="0"/>
          <w:i w:val="0"/>
          <w:color w:val="000000"/>
          <w:spacing w:val="111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5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58" w:after="32"/>
        <w:ind w:left="40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5" w:after="31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3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CELSO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MENEZES</w:t>
      </w:r>
      <w:r>
        <w:rPr>
          <w:rFonts w:ascii="Tahoma" w:hAnsi="Tahoma" w:eastAsia="Tahoma"/>
          <w:b/>
          <w:i w:val="0"/>
          <w:color w:val="000000"/>
          <w:w w:val="9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DOS</w:t>
      </w:r>
      <w:r>
        <w:rPr>
          <w:rFonts w:ascii="Tahoma" w:hAnsi="Tahoma" w:eastAsia="Tahoma"/>
          <w:b/>
          <w:i w:val="0"/>
          <w:color w:val="000000"/>
          <w:w w:val="9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SANTOS</w:t>
      </w:r>
    </w:p>
    <w:p>
      <w:pPr>
        <w:widowControl/>
        <w:wordWrap w:val="0"/>
        <w:autoSpaceDE w:val="0"/>
        <w:autoSpaceDN w:val="0"/>
        <w:spacing w:line="14" w:lineRule="exact" w:before="47" w:after="0"/>
        <w:ind w:left="0" w:right="0"/>
      </w:pPr>
    </w:p>
    <w:tbl>
      <w:tblPr>
        <w:tblW w:type="auto" w:w="0"/>
        <w:tblInd w:type="dxa" w:w="40"/>
        <w:tblLayout w:type="fixed"/>
        <w:tblLook w:firstColumn="1" w:firstRow="1" w:lastColumn="0" w:lastRow="0" w:noHBand="0" w:noVBand="1" w:val="04A0"/>
      </w:tblPr>
      <w:tblGrid>
        <w:gridCol w:w="1866"/>
        <w:gridCol w:w="1866"/>
        <w:gridCol w:w="1866"/>
        <w:gridCol w:w="1866"/>
        <w:gridCol w:w="1866"/>
        <w:gridCol w:w="1866"/>
      </w:tblGrid>
      <w:tr>
        <w:trPr>
          <w:trHeight w:hRule="exact" w:val="121"/>
        </w:trPr>
        <w:tc>
          <w:tcPr>
            <w:tcW w:type="dxa" w:w="337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1" w:lineRule="exact" w:before="0" w:after="0"/>
              <w:ind w:left="0" w:right="0" w:firstLine="0"/>
              <w:jc w:val="left"/>
            </w:pPr>
            <w:r>
              <w:rPr>
                <w:rFonts w:ascii="Tahoma" w:hAnsi="Tahoma" w:eastAsia="Tahoma"/>
                <w:b/>
                <w:i w:val="0"/>
                <w:color w:val="E3E3E3"/>
                <w:spacing w:val="2"/>
                <w:sz w:val="12"/>
              </w:rPr>
              <w:t>1</w:t>
            </w:r>
          </w:p>
        </w:tc>
        <w:tc>
          <w:tcPr>
            <w:tcW w:type="dxa" w:w="417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96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500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00</w:t>
            </w:r>
          </w:p>
        </w:tc>
        <w:tc>
          <w:tcPr>
            <w:tcW w:type="dxa" w:w="1262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571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101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499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79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8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46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257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30" w:lineRule="exact" w:before="213" w:after="38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5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4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CRISTINA</w:t>
      </w:r>
      <w:r>
        <w:rPr>
          <w:rFonts w:ascii="Tahoma" w:hAnsi="Tahoma" w:eastAsia="Tahoma"/>
          <w:b/>
          <w:i w:val="0"/>
          <w:color w:val="000000"/>
          <w:w w:val="101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LUIZA</w:t>
      </w:r>
      <w:r>
        <w:rPr>
          <w:rFonts w:ascii="Tahoma" w:hAnsi="Tahoma" w:eastAsia="Tahoma"/>
          <w:b/>
          <w:i w:val="0"/>
          <w:color w:val="000000"/>
          <w:w w:val="101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ALLEGRETTI</w:t>
      </w:r>
      <w:r>
        <w:rPr>
          <w:rFonts w:ascii="Tahoma" w:hAnsi="Tahoma" w:eastAsia="Tahoma"/>
          <w:b/>
          <w:i w:val="0"/>
          <w:color w:val="000000"/>
          <w:w w:val="101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MARI</w:t>
      </w:r>
    </w:p>
    <w:p>
      <w:pPr>
        <w:widowControl/>
        <w:wordWrap w:val="0"/>
        <w:autoSpaceDE w:val="0"/>
        <w:autoSpaceDN w:val="0"/>
        <w:spacing w:line="101" w:lineRule="exact" w:before="76" w:after="28"/>
        <w:ind w:left="6774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92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58</w:t>
      </w:r>
      <w:r>
        <w:rPr>
          <w:rFonts w:ascii="Tahoma" w:hAnsi="Tahoma" w:eastAsia="Tahoma"/>
          <w:b w:val="0"/>
          <w:i w:val="0"/>
          <w:color w:val="000000"/>
          <w:spacing w:val="1118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55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56" w:after="33"/>
        <w:ind w:left="40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7" w:after="31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DURAFLEX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BRASIL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LTDA</w:t>
      </w:r>
    </w:p>
    <w:p>
      <w:pPr>
        <w:widowControl/>
        <w:wordWrap w:val="0"/>
        <w:autoSpaceDE w:val="0"/>
        <w:autoSpaceDN w:val="0"/>
        <w:spacing w:line="14" w:lineRule="exact" w:before="47" w:after="0"/>
        <w:ind w:left="0" w:right="0"/>
      </w:pPr>
    </w:p>
    <w:tbl>
      <w:tblPr>
        <w:tblW w:type="auto" w:w="0"/>
        <w:tblInd w:type="dxa" w:w="40"/>
        <w:tblLayout w:type="fixed"/>
        <w:tblLook w:firstColumn="1" w:firstRow="1" w:lastColumn="0" w:lastRow="0" w:noHBand="0" w:noVBand="1" w:val="04A0"/>
      </w:tblPr>
      <w:tblGrid>
        <w:gridCol w:w="1866"/>
        <w:gridCol w:w="1866"/>
        <w:gridCol w:w="1866"/>
        <w:gridCol w:w="1866"/>
        <w:gridCol w:w="1866"/>
        <w:gridCol w:w="1866"/>
      </w:tblGrid>
      <w:tr>
        <w:trPr>
          <w:trHeight w:hRule="exact" w:val="121"/>
        </w:trPr>
        <w:tc>
          <w:tcPr>
            <w:tcW w:type="dxa" w:w="337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1" w:lineRule="exact" w:before="0" w:after="0"/>
              <w:ind w:left="0" w:right="0" w:firstLine="0"/>
              <w:jc w:val="left"/>
            </w:pPr>
            <w:r>
              <w:rPr>
                <w:rFonts w:ascii="Tahoma" w:hAnsi="Tahoma" w:eastAsia="Tahoma"/>
                <w:b/>
                <w:i w:val="0"/>
                <w:color w:val="E3E3E3"/>
                <w:spacing w:val="2"/>
                <w:sz w:val="12"/>
              </w:rPr>
              <w:t>1</w:t>
            </w:r>
          </w:p>
        </w:tc>
        <w:tc>
          <w:tcPr>
            <w:tcW w:type="dxa" w:w="417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96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123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17</w:t>
            </w:r>
          </w:p>
        </w:tc>
        <w:tc>
          <w:tcPr>
            <w:tcW w:type="dxa" w:w="1262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571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101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499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79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8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46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257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32" w:lineRule="exact" w:before="211" w:after="38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2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E</w:t>
      </w:r>
      <w:r>
        <w:rPr>
          <w:rFonts w:ascii="Tahoma" w:hAnsi="Tahoma" w:eastAsia="Tahoma"/>
          <w:b/>
          <w:i w:val="0"/>
          <w:color w:val="000000"/>
          <w:sz w:val="12"/>
        </w:rPr>
        <w:t>.</w:t>
      </w:r>
      <w:r>
        <w:rPr>
          <w:rFonts w:ascii="Times New Roman" w:hAnsi="Times New Roman" w:eastAsia="Times New Roman"/>
          <w:b/>
          <w:color w:val="000000"/>
          <w:spacing w:val="0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w w:val="99"/>
          <w:sz w:val="12"/>
        </w:rPr>
        <w:t>R</w:t>
      </w:r>
      <w:r>
        <w:rPr>
          <w:rFonts w:ascii="Tahoma" w:hAnsi="Tahoma" w:eastAsia="Tahoma"/>
          <w:b/>
          <w:i w:val="0"/>
          <w:color w:val="000000"/>
          <w:sz w:val="12"/>
        </w:rPr>
        <w:t>.</w:t>
      </w:r>
      <w:r>
        <w:rPr>
          <w:rFonts w:ascii="Times New Roman" w:hAnsi="Times New Roman" w:eastAsia="Times New Roman"/>
          <w:b/>
          <w:color w:val="000000"/>
          <w:spacing w:val="0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DOS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SANTOS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INSTALACOES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ELETRICAS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TELEFONIA</w:t>
      </w:r>
    </w:p>
    <w:p>
      <w:pPr>
        <w:widowControl/>
        <w:wordWrap w:val="0"/>
        <w:autoSpaceDE w:val="0"/>
        <w:autoSpaceDN w:val="0"/>
        <w:spacing w:line="101" w:lineRule="exact" w:before="76" w:after="28"/>
        <w:ind w:left="6633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9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.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100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111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5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56" w:after="33"/>
        <w:ind w:left="40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7" w:after="30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EDILSON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LIMA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DA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SILVA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UTILIDADES</w:t>
      </w:r>
    </w:p>
    <w:p>
      <w:pPr>
        <w:widowControl/>
        <w:wordWrap w:val="0"/>
        <w:autoSpaceDE w:val="0"/>
        <w:autoSpaceDN w:val="0"/>
        <w:spacing w:line="14" w:lineRule="exact" w:before="47" w:after="0"/>
        <w:ind w:left="0" w:right="0"/>
      </w:pPr>
    </w:p>
    <w:tbl>
      <w:tblPr>
        <w:tblW w:type="auto" w:w="0"/>
        <w:tblInd w:type="dxa" w:w="40"/>
        <w:tblLayout w:type="fixed"/>
        <w:tblLook w:firstColumn="1" w:firstRow="1" w:lastColumn="0" w:lastRow="0" w:noHBand="0" w:noVBand="1" w:val="04A0"/>
      </w:tblPr>
      <w:tblGrid>
        <w:gridCol w:w="1866"/>
        <w:gridCol w:w="1866"/>
        <w:gridCol w:w="1866"/>
        <w:gridCol w:w="1866"/>
        <w:gridCol w:w="1866"/>
        <w:gridCol w:w="1866"/>
      </w:tblGrid>
      <w:tr>
        <w:trPr>
          <w:trHeight w:hRule="exact" w:val="121"/>
        </w:trPr>
        <w:tc>
          <w:tcPr>
            <w:tcW w:type="dxa" w:w="337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1" w:lineRule="exact" w:before="0" w:after="0"/>
              <w:ind w:left="0" w:right="0" w:firstLine="0"/>
              <w:jc w:val="left"/>
            </w:pPr>
            <w:r>
              <w:rPr>
                <w:rFonts w:ascii="Tahoma" w:hAnsi="Tahoma" w:eastAsia="Tahoma"/>
                <w:b/>
                <w:i w:val="0"/>
                <w:color w:val="E3E3E3"/>
                <w:spacing w:val="2"/>
                <w:sz w:val="12"/>
              </w:rPr>
              <w:t>1</w:t>
            </w:r>
          </w:p>
        </w:tc>
        <w:tc>
          <w:tcPr>
            <w:tcW w:type="dxa" w:w="417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96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233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98</w:t>
            </w:r>
          </w:p>
        </w:tc>
        <w:tc>
          <w:tcPr>
            <w:tcW w:type="dxa" w:w="1262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571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101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499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79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8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46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257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30" w:lineRule="exact" w:before="211" w:after="38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2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1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ELETRO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TRADE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COMERCIO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VAREJISTA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DE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INFORMATICA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ELETRO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LTDA</w:t>
      </w:r>
    </w:p>
    <w:p>
      <w:pPr>
        <w:widowControl/>
        <w:wordWrap w:val="0"/>
        <w:autoSpaceDE w:val="0"/>
        <w:autoSpaceDN w:val="0"/>
        <w:spacing w:line="101" w:lineRule="exact" w:before="76" w:after="29"/>
        <w:ind w:left="6719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132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91</w:t>
      </w:r>
      <w:r>
        <w:rPr>
          <w:rFonts w:ascii="Tahoma" w:hAnsi="Tahoma" w:eastAsia="Tahoma"/>
          <w:b w:val="0"/>
          <w:i w:val="0"/>
          <w:color w:val="000000"/>
          <w:spacing w:val="111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5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58" w:after="32"/>
        <w:ind w:left="40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5" w:after="32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ELIZABETE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ROSA</w:t>
      </w:r>
      <w:r>
        <w:rPr>
          <w:rFonts w:ascii="Tahoma" w:hAnsi="Tahoma" w:eastAsia="Tahoma"/>
          <w:b/>
          <w:i w:val="0"/>
          <w:color w:val="000000"/>
          <w:spacing w:val="-9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w w:val="101"/>
          <w:sz w:val="12"/>
        </w:rPr>
        <w:t>SILVA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IRENE</w:t>
      </w:r>
    </w:p>
    <w:p>
      <w:pPr>
        <w:widowControl/>
        <w:wordWrap w:val="0"/>
        <w:autoSpaceDE w:val="0"/>
        <w:autoSpaceDN w:val="0"/>
        <w:spacing w:line="120" w:lineRule="exact" w:before="65" w:after="105"/>
        <w:ind w:left="40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  <w:r>
        <w:rPr>
          <w:rFonts w:ascii="Times New Roman" w:hAnsi="Times New Roman" w:eastAsia="Times New Roman"/>
          <w:b w:val="0"/>
          <w:color w:val="000000"/>
          <w:spacing w:val="64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41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.</w:t>
      </w:r>
      <w:r>
        <w:rPr>
          <w:rFonts w:ascii="Tahoma" w:hAnsi="Tahoma" w:eastAsia="Tahoma"/>
          <w:b w:val="0"/>
          <w:i w:val="0"/>
          <w:color w:val="000000"/>
          <w:sz w:val="10"/>
        </w:rPr>
        <w:t>533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33</w:t>
      </w:r>
      <w:r>
        <w:rPr>
          <w:rFonts w:ascii="Tahoma" w:hAnsi="Tahoma" w:eastAsia="Tahoma"/>
          <w:b w:val="0"/>
          <w:i w:val="0"/>
          <w:color w:val="000000"/>
          <w:spacing w:val="12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z w:val="10"/>
        </w:rPr>
        <w:t>IRRF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-</w:t>
      </w:r>
      <w:r>
        <w:rPr>
          <w:rFonts w:ascii="Tahoma" w:hAnsi="Tahoma" w:eastAsia="Tahoma"/>
          <w:b w:val="0"/>
          <w:i w:val="0"/>
          <w:color w:val="000000"/>
          <w:w w:val="98"/>
          <w:sz w:val="10"/>
        </w:rPr>
        <w:t>AP</w:t>
      </w:r>
      <w:r>
        <w:rPr>
          <w:rFonts w:ascii="Tahoma" w:hAnsi="Tahoma" w:eastAsia="Tahoma"/>
          <w:b w:val="0"/>
          <w:i w:val="0"/>
          <w:color w:val="000000"/>
          <w:spacing w:val="455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41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.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533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33</w:t>
      </w:r>
      <w:r>
        <w:rPr>
          <w:rFonts w:ascii="Tahoma" w:hAnsi="Tahoma" w:eastAsia="Tahoma"/>
          <w:b w:val="0"/>
          <w:i w:val="0"/>
          <w:color w:val="000000"/>
          <w:spacing w:val="787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6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.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205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51</w:t>
      </w:r>
      <w:r>
        <w:rPr>
          <w:rFonts w:ascii="Tahoma" w:hAnsi="Tahoma" w:eastAsia="Tahoma"/>
          <w:b w:val="0"/>
          <w:i w:val="0"/>
          <w:color w:val="000000"/>
          <w:spacing w:val="638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8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00</w:t>
      </w:r>
    </w:p>
    <w:p>
      <w:pPr>
        <w:widowControl/>
        <w:wordWrap w:val="0"/>
        <w:autoSpaceDE w:val="0"/>
        <w:autoSpaceDN w:val="0"/>
        <w:spacing w:line="130" w:lineRule="exact" w:before="211" w:after="38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5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4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1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G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F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DEPOSITO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</w:t>
      </w:r>
      <w:r>
        <w:rPr>
          <w:rFonts w:ascii="Tahoma" w:hAnsi="Tahoma" w:eastAsia="Tahoma"/>
          <w:b/>
          <w:i w:val="0"/>
          <w:color w:val="000000"/>
          <w:w w:val="9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ELETRICA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EIRELI</w:t>
      </w:r>
    </w:p>
    <w:p>
      <w:pPr>
        <w:widowControl/>
        <w:wordWrap w:val="0"/>
        <w:autoSpaceDE w:val="0"/>
        <w:autoSpaceDN w:val="0"/>
        <w:spacing w:line="101" w:lineRule="exact" w:before="76" w:after="29"/>
        <w:ind w:left="6633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2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.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005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87</w:t>
      </w:r>
      <w:r>
        <w:rPr>
          <w:rFonts w:ascii="Tahoma" w:hAnsi="Tahoma" w:eastAsia="Tahoma"/>
          <w:b w:val="0"/>
          <w:i w:val="0"/>
          <w:color w:val="000000"/>
          <w:spacing w:val="111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5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58" w:after="32"/>
        <w:ind w:left="40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5" w:after="31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GREEN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MAGIC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PISOS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REVESTIMENTOS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EIRELI</w:t>
      </w:r>
    </w:p>
    <w:p>
      <w:pPr>
        <w:widowControl/>
        <w:wordWrap w:val="0"/>
        <w:autoSpaceDE w:val="0"/>
        <w:autoSpaceDN w:val="0"/>
        <w:spacing w:line="14" w:lineRule="exact" w:before="47" w:after="0"/>
        <w:ind w:left="0" w:right="0"/>
      </w:pPr>
    </w:p>
    <w:tbl>
      <w:tblPr>
        <w:tblW w:type="auto" w:w="0"/>
        <w:tblInd w:type="dxa" w:w="40"/>
        <w:tblLayout w:type="fixed"/>
        <w:tblLook w:firstColumn="1" w:firstRow="1" w:lastColumn="0" w:lastRow="0" w:noHBand="0" w:noVBand="1" w:val="04A0"/>
      </w:tblPr>
      <w:tblGrid>
        <w:gridCol w:w="1866"/>
        <w:gridCol w:w="1866"/>
        <w:gridCol w:w="1866"/>
        <w:gridCol w:w="1866"/>
        <w:gridCol w:w="1866"/>
        <w:gridCol w:w="1866"/>
      </w:tblGrid>
      <w:tr>
        <w:trPr>
          <w:trHeight w:hRule="exact" w:val="121"/>
        </w:trPr>
        <w:tc>
          <w:tcPr>
            <w:tcW w:type="dxa" w:w="332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1" w:lineRule="exact" w:before="0" w:after="0"/>
              <w:ind w:left="0" w:right="0" w:firstLine="0"/>
              <w:jc w:val="left"/>
            </w:pPr>
            <w:r>
              <w:rPr>
                <w:rFonts w:ascii="Tahoma" w:hAnsi="Tahoma" w:eastAsia="Tahoma"/>
                <w:b/>
                <w:i w:val="0"/>
                <w:color w:val="E3E3E3"/>
                <w:spacing w:val="2"/>
                <w:sz w:val="12"/>
              </w:rPr>
              <w:t>1</w:t>
            </w:r>
          </w:p>
        </w:tc>
        <w:tc>
          <w:tcPr>
            <w:tcW w:type="dxa" w:w="421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51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2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.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745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00</w:t>
            </w:r>
          </w:p>
        </w:tc>
        <w:tc>
          <w:tcPr>
            <w:tcW w:type="dxa" w:w="126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572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101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499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79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8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46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257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30" w:lineRule="exact" w:before="213" w:after="38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2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w w:val="99"/>
          <w:sz w:val="12"/>
        </w:rPr>
        <w:t>H</w:t>
      </w:r>
      <w:r>
        <w:rPr>
          <w:rFonts w:ascii="Tahoma" w:hAnsi="Tahoma" w:eastAsia="Tahoma"/>
          <w:b/>
          <w:i w:val="0"/>
          <w:color w:val="000000"/>
          <w:sz w:val="12"/>
        </w:rPr>
        <w:t>.</w:t>
      </w:r>
      <w:r>
        <w:rPr>
          <w:rFonts w:ascii="Times New Roman" w:hAnsi="Times New Roman" w:eastAsia="Times New Roman"/>
          <w:b/>
          <w:color w:val="000000"/>
          <w:spacing w:val="-3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DE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CASTRO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MANUTENCAO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HIDRAULICA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PINTURA</w:t>
      </w:r>
    </w:p>
    <w:p>
      <w:pPr>
        <w:widowControl/>
        <w:wordWrap w:val="0"/>
        <w:autoSpaceDE w:val="0"/>
        <w:autoSpaceDN w:val="0"/>
        <w:spacing w:line="101" w:lineRule="exact" w:before="76" w:after="27"/>
        <w:ind w:left="6642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8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.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997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91</w:t>
      </w:r>
      <w:r>
        <w:rPr>
          <w:rFonts w:ascii="Tahoma" w:hAnsi="Tahoma" w:eastAsia="Tahoma"/>
          <w:b w:val="0"/>
          <w:i w:val="0"/>
          <w:color w:val="000000"/>
          <w:spacing w:val="5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IRRF</w:t>
      </w:r>
      <w:r>
        <w:rPr>
          <w:rFonts w:ascii="Tahoma" w:hAnsi="Tahoma" w:eastAsia="Tahoma"/>
          <w:b w:val="0"/>
          <w:i w:val="0"/>
          <w:color w:val="000000"/>
          <w:spacing w:val="862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55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4" w:lineRule="exact" w:before="41" w:after="0"/>
        <w:ind w:left="0" w:right="0"/>
      </w:pPr>
    </w:p>
    <w:tbl>
      <w:tblPr>
        <w:tblW w:type="auto" w:w="0"/>
        <w:tblInd w:type="dxa" w:w="40"/>
        <w:tblLayout w:type="fixed"/>
        <w:tblLook w:firstColumn="1" w:firstRow="1" w:lastColumn="0" w:lastRow="0" w:noHBand="0" w:noVBand="1" w:val="04A0"/>
      </w:tblPr>
      <w:tblGrid>
        <w:gridCol w:w="1866"/>
        <w:gridCol w:w="1866"/>
        <w:gridCol w:w="1866"/>
        <w:gridCol w:w="1866"/>
        <w:gridCol w:w="1866"/>
        <w:gridCol w:w="1866"/>
      </w:tblGrid>
      <w:tr>
        <w:trPr>
          <w:trHeight w:hRule="exact" w:val="121"/>
        </w:trPr>
        <w:tc>
          <w:tcPr>
            <w:tcW w:type="dxa" w:w="354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1" w:lineRule="exact" w:before="0" w:after="0"/>
              <w:ind w:left="0" w:right="0" w:firstLine="0"/>
              <w:jc w:val="left"/>
            </w:pPr>
            <w:r>
              <w:rPr>
                <w:rFonts w:ascii="Tahoma" w:hAnsi="Tahoma" w:eastAsia="Tahoma"/>
                <w:b/>
                <w:i w:val="0"/>
                <w:color w:val="E3E3E3"/>
                <w:spacing w:val="2"/>
                <w:sz w:val="12"/>
              </w:rPr>
              <w:t>1</w:t>
            </w:r>
          </w:p>
        </w:tc>
        <w:tc>
          <w:tcPr>
            <w:tcW w:type="dxa" w:w="409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469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spacing w:val="1"/>
                <w:sz w:val="10"/>
              </w:rPr>
              <w:t>ISS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4"/>
                <w:sz w:val="10"/>
              </w:rPr>
              <w:t xml:space="preserve"> </w:t>
            </w:r>
            <w:r>
              <w:rPr>
                <w:rFonts w:ascii="Tahoma" w:hAnsi="Tahoma" w:eastAsia="Tahoma"/>
                <w:b w:val="0"/>
                <w:i w:val="0"/>
                <w:color w:val="000000"/>
                <w:sz w:val="10"/>
              </w:rPr>
              <w:t>RET</w:t>
            </w:r>
          </w:p>
        </w:tc>
        <w:tc>
          <w:tcPr>
            <w:tcW w:type="dxa" w:w="1108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274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5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.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154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2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16</w:t>
            </w:r>
          </w:p>
        </w:tc>
        <w:tc>
          <w:tcPr>
            <w:tcW w:type="dxa" w:w="1076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443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206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16</w:t>
            </w:r>
          </w:p>
        </w:tc>
        <w:tc>
          <w:tcPr>
            <w:tcW w:type="dxa" w:w="796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6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46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257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01" w:lineRule="exact" w:before="75" w:after="29"/>
        <w:ind w:left="7072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CRF</w:t>
      </w:r>
      <w:r>
        <w:rPr>
          <w:rFonts w:ascii="Tahoma" w:hAnsi="Tahoma" w:eastAsia="Tahoma"/>
          <w:b w:val="0"/>
          <w:i w:val="0"/>
          <w:color w:val="000000"/>
          <w:spacing w:val="900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55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58" w:after="113"/>
        <w:ind w:left="40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  <w:r>
        <w:rPr>
          <w:rFonts w:ascii="Times New Roman" w:hAnsi="Times New Roman" w:eastAsia="Times New Roman"/>
          <w:b w:val="0"/>
          <w:color w:val="000000"/>
          <w:spacing w:val="691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z w:val="10"/>
        </w:rPr>
        <w:t>INSS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-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RE</w:t>
      </w:r>
      <w:r>
        <w:rPr>
          <w:rFonts w:ascii="Tahoma" w:hAnsi="Tahoma" w:eastAsia="Tahoma"/>
          <w:b w:val="0"/>
          <w:i w:val="0"/>
          <w:color w:val="000000"/>
          <w:spacing w:val="70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72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9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8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00</w:t>
      </w:r>
    </w:p>
    <w:p>
      <w:pPr>
        <w:widowControl/>
        <w:wordWrap w:val="0"/>
        <w:autoSpaceDE w:val="0"/>
        <w:autoSpaceDN w:val="0"/>
        <w:spacing w:line="130" w:lineRule="exact" w:before="225" w:after="38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5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4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IEDA</w:t>
      </w:r>
      <w:r>
        <w:rPr>
          <w:rFonts w:ascii="Tahoma" w:hAnsi="Tahoma" w:eastAsia="Tahoma"/>
          <w:b/>
          <w:i w:val="0"/>
          <w:color w:val="000000"/>
          <w:spacing w:val="-9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PEREIRA</w:t>
      </w:r>
      <w:r>
        <w:rPr>
          <w:rFonts w:ascii="Tahoma" w:hAnsi="Tahoma" w:eastAsia="Tahoma"/>
          <w:b/>
          <w:i w:val="0"/>
          <w:color w:val="000000"/>
          <w:spacing w:val="-9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FRAGA</w:t>
      </w:r>
    </w:p>
    <w:p>
      <w:pPr>
        <w:widowControl/>
        <w:wordWrap w:val="0"/>
        <w:autoSpaceDE w:val="0"/>
        <w:autoSpaceDN w:val="0"/>
        <w:spacing w:line="101" w:lineRule="exact" w:before="76" w:after="28"/>
        <w:ind w:left="6633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1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.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592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111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5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56" w:after="33"/>
        <w:ind w:left="40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7" w:after="31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w w:val="101"/>
          <w:sz w:val="12"/>
        </w:rPr>
        <w:t>JOSE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LUIZ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SUANO</w:t>
      </w:r>
    </w:p>
    <w:p>
      <w:pPr>
        <w:widowControl/>
        <w:wordWrap w:val="0"/>
        <w:autoSpaceDE w:val="0"/>
        <w:autoSpaceDN w:val="0"/>
        <w:spacing w:line="14" w:lineRule="exact" w:before="47" w:after="0"/>
        <w:ind w:left="0" w:right="0"/>
      </w:pPr>
    </w:p>
    <w:tbl>
      <w:tblPr>
        <w:tblW w:type="auto" w:w="0"/>
        <w:tblInd w:type="dxa" w:w="40"/>
        <w:tblLayout w:type="fixed"/>
        <w:tblLook w:firstColumn="1" w:firstRow="1" w:lastColumn="0" w:lastRow="0" w:noHBand="0" w:noVBand="1" w:val="04A0"/>
      </w:tblPr>
      <w:tblGrid>
        <w:gridCol w:w="1866"/>
        <w:gridCol w:w="1866"/>
        <w:gridCol w:w="1866"/>
        <w:gridCol w:w="1866"/>
        <w:gridCol w:w="1866"/>
        <w:gridCol w:w="1866"/>
      </w:tblGrid>
      <w:tr>
        <w:trPr>
          <w:trHeight w:hRule="exact" w:val="121"/>
        </w:trPr>
        <w:tc>
          <w:tcPr>
            <w:tcW w:type="dxa" w:w="332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1" w:lineRule="exact" w:before="0" w:after="0"/>
              <w:ind w:left="0" w:right="0" w:firstLine="0"/>
              <w:jc w:val="left"/>
            </w:pPr>
            <w:r>
              <w:rPr>
                <w:rFonts w:ascii="Tahoma" w:hAnsi="Tahoma" w:eastAsia="Tahoma"/>
                <w:b/>
                <w:i w:val="0"/>
                <w:color w:val="E3E3E3"/>
                <w:spacing w:val="2"/>
                <w:sz w:val="12"/>
              </w:rPr>
              <w:t>1</w:t>
            </w:r>
          </w:p>
        </w:tc>
        <w:tc>
          <w:tcPr>
            <w:tcW w:type="dxa" w:w="421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51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2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.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103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50</w:t>
            </w:r>
          </w:p>
        </w:tc>
        <w:tc>
          <w:tcPr>
            <w:tcW w:type="dxa" w:w="126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572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101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499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79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8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46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257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32" w:lineRule="exact" w:before="211" w:after="38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5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4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MAGAZINE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LUIZA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S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>/</w:t>
      </w:r>
      <w:r>
        <w:rPr>
          <w:rFonts w:ascii="Tahoma" w:hAnsi="Tahoma" w:eastAsia="Tahoma"/>
          <w:b/>
          <w:i w:val="0"/>
          <w:color w:val="000000"/>
          <w:sz w:val="12"/>
        </w:rPr>
        <w:t>A</w:t>
      </w:r>
    </w:p>
    <w:p>
      <w:pPr>
        <w:widowControl/>
        <w:wordWrap w:val="0"/>
        <w:autoSpaceDE w:val="0"/>
        <w:autoSpaceDN w:val="0"/>
        <w:spacing w:line="101" w:lineRule="exact" w:before="76" w:after="28"/>
        <w:ind w:left="6774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85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02</w:t>
      </w:r>
      <w:r>
        <w:rPr>
          <w:rFonts w:ascii="Tahoma" w:hAnsi="Tahoma" w:eastAsia="Tahoma"/>
          <w:b w:val="0"/>
          <w:i w:val="0"/>
          <w:color w:val="000000"/>
          <w:spacing w:val="1118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55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56" w:after="33"/>
        <w:ind w:left="40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7" w:after="30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MAGAZINE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LUIZA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S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>/</w:t>
      </w:r>
      <w:r>
        <w:rPr>
          <w:rFonts w:ascii="Tahoma" w:hAnsi="Tahoma" w:eastAsia="Tahoma"/>
          <w:b/>
          <w:i w:val="0"/>
          <w:color w:val="000000"/>
          <w:sz w:val="12"/>
        </w:rPr>
        <w:t>A</w:t>
      </w:r>
    </w:p>
    <w:p>
      <w:pPr>
        <w:widowControl/>
        <w:wordWrap w:val="0"/>
        <w:autoSpaceDE w:val="0"/>
        <w:autoSpaceDN w:val="0"/>
        <w:spacing w:line="14" w:lineRule="exact" w:before="47" w:after="0"/>
        <w:ind w:left="0" w:right="0"/>
      </w:pPr>
    </w:p>
    <w:tbl>
      <w:tblPr>
        <w:tblW w:type="auto" w:w="0"/>
        <w:tblInd w:type="dxa" w:w="40"/>
        <w:tblLayout w:type="fixed"/>
        <w:tblLook w:firstColumn="1" w:firstRow="1" w:lastColumn="0" w:lastRow="0" w:noHBand="0" w:noVBand="1" w:val="04A0"/>
      </w:tblPr>
      <w:tblGrid>
        <w:gridCol w:w="1866"/>
        <w:gridCol w:w="1866"/>
        <w:gridCol w:w="1866"/>
        <w:gridCol w:w="1866"/>
        <w:gridCol w:w="1866"/>
        <w:gridCol w:w="1866"/>
      </w:tblGrid>
      <w:tr>
        <w:trPr>
          <w:trHeight w:hRule="exact" w:val="121"/>
        </w:trPr>
        <w:tc>
          <w:tcPr>
            <w:tcW w:type="dxa" w:w="337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1" w:lineRule="exact" w:before="0" w:after="0"/>
              <w:ind w:left="0" w:right="0" w:firstLine="0"/>
              <w:jc w:val="left"/>
            </w:pPr>
            <w:r>
              <w:rPr>
                <w:rFonts w:ascii="Tahoma" w:hAnsi="Tahoma" w:eastAsia="Tahoma"/>
                <w:b/>
                <w:i w:val="0"/>
                <w:color w:val="E3E3E3"/>
                <w:spacing w:val="2"/>
                <w:sz w:val="12"/>
              </w:rPr>
              <w:t>1</w:t>
            </w:r>
          </w:p>
        </w:tc>
        <w:tc>
          <w:tcPr>
            <w:tcW w:type="dxa" w:w="417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96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102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21</w:t>
            </w:r>
          </w:p>
        </w:tc>
        <w:tc>
          <w:tcPr>
            <w:tcW w:type="dxa" w:w="1262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571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101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499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79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8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46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257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30" w:lineRule="exact" w:before="211" w:after="38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2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MAURO</w:t>
      </w:r>
      <w:r>
        <w:rPr>
          <w:rFonts w:ascii="Tahoma" w:hAnsi="Tahoma" w:eastAsia="Tahoma"/>
          <w:b/>
          <w:i w:val="0"/>
          <w:color w:val="000000"/>
          <w:spacing w:val="-10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COMERCIO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DE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PISOS</w:t>
      </w:r>
      <w:r>
        <w:rPr>
          <w:rFonts w:ascii="Tahoma" w:hAnsi="Tahoma" w:eastAsia="Tahoma"/>
          <w:b/>
          <w:i w:val="0"/>
          <w:color w:val="000000"/>
          <w:spacing w:val="-10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AZULEJOS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LTDA</w:t>
      </w:r>
    </w:p>
    <w:p>
      <w:pPr>
        <w:widowControl/>
        <w:wordWrap w:val="0"/>
        <w:autoSpaceDE w:val="0"/>
        <w:autoSpaceDN w:val="0"/>
        <w:spacing w:line="101" w:lineRule="exact" w:before="76" w:after="29"/>
        <w:ind w:left="6719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838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81</w:t>
      </w:r>
      <w:r>
        <w:rPr>
          <w:rFonts w:ascii="Tahoma" w:hAnsi="Tahoma" w:eastAsia="Tahoma"/>
          <w:b w:val="0"/>
          <w:i w:val="0"/>
          <w:color w:val="000000"/>
          <w:spacing w:val="111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5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58" w:after="32"/>
        <w:ind w:left="40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5" w:after="32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MEGA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RIBEIRO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SILVA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DISTR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DE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UTIL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w w:val="101"/>
          <w:sz w:val="12"/>
        </w:rPr>
        <w:t>DOM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LTDA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EPP</w:t>
      </w:r>
    </w:p>
    <w:p>
      <w:pPr>
        <w:widowControl/>
        <w:wordWrap w:val="0"/>
        <w:autoSpaceDE w:val="0"/>
        <w:autoSpaceDN w:val="0"/>
        <w:spacing w:line="14" w:lineRule="exact" w:before="50" w:after="0"/>
        <w:ind w:left="0" w:right="0"/>
      </w:pPr>
    </w:p>
    <w:tbl>
      <w:tblPr>
        <w:tblW w:type="auto" w:w="0"/>
        <w:tblInd w:type="dxa" w:w="40"/>
        <w:tblLayout w:type="fixed"/>
        <w:tblLook w:firstColumn="1" w:firstRow="1" w:lastColumn="0" w:lastRow="0" w:noHBand="0" w:noVBand="1" w:val="04A0"/>
      </w:tblPr>
      <w:tblGrid>
        <w:gridCol w:w="1866"/>
        <w:gridCol w:w="1866"/>
        <w:gridCol w:w="1866"/>
        <w:gridCol w:w="1866"/>
        <w:gridCol w:w="1866"/>
        <w:gridCol w:w="1866"/>
      </w:tblGrid>
      <w:tr>
        <w:trPr>
          <w:trHeight w:hRule="exact" w:val="121"/>
        </w:trPr>
        <w:tc>
          <w:tcPr>
            <w:tcW w:type="dxa" w:w="332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1" w:lineRule="exact" w:before="0" w:after="0"/>
              <w:ind w:left="0" w:right="0" w:firstLine="0"/>
              <w:jc w:val="left"/>
            </w:pPr>
            <w:r>
              <w:rPr>
                <w:rFonts w:ascii="Tahoma" w:hAnsi="Tahoma" w:eastAsia="Tahoma"/>
                <w:b/>
                <w:i w:val="0"/>
                <w:color w:val="E3E3E3"/>
                <w:spacing w:val="2"/>
                <w:sz w:val="12"/>
              </w:rPr>
              <w:t>1</w:t>
            </w:r>
          </w:p>
        </w:tc>
        <w:tc>
          <w:tcPr>
            <w:tcW w:type="dxa" w:w="421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5" w:after="0"/>
              <w:ind w:left="3251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1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.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440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29</w:t>
            </w:r>
          </w:p>
        </w:tc>
        <w:tc>
          <w:tcPr>
            <w:tcW w:type="dxa" w:w="126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5" w:after="0"/>
              <w:ind w:left="572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101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5" w:after="0"/>
              <w:ind w:left="499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79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5" w:after="0"/>
              <w:ind w:left="328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46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5" w:after="0"/>
              <w:ind w:left="257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30" w:lineRule="exact" w:before="211" w:after="38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5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4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MUHIEDDINE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AHMAD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ALI</w:t>
      </w:r>
    </w:p>
    <w:p>
      <w:pPr>
        <w:widowControl/>
        <w:wordWrap w:val="0"/>
        <w:autoSpaceDE w:val="0"/>
        <w:autoSpaceDN w:val="0"/>
        <w:spacing w:line="101" w:lineRule="exact" w:before="76" w:after="29"/>
        <w:ind w:left="6719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280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111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5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58" w:after="32"/>
        <w:ind w:left="40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5" w:after="30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PAPER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POINT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UTILIDADES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SERVICOS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LTDA</w:t>
      </w:r>
    </w:p>
    <w:p>
      <w:pPr>
        <w:widowControl/>
        <w:wordWrap w:val="0"/>
        <w:autoSpaceDE w:val="0"/>
        <w:autoSpaceDN w:val="0"/>
        <w:spacing w:line="14" w:lineRule="exact" w:before="47" w:after="0"/>
        <w:ind w:left="0" w:right="0"/>
      </w:pPr>
    </w:p>
    <w:tbl>
      <w:tblPr>
        <w:tblW w:type="auto" w:w="0"/>
        <w:tblInd w:type="dxa" w:w="40"/>
        <w:tblLayout w:type="fixed"/>
        <w:tblLook w:firstColumn="1" w:firstRow="1" w:lastColumn="0" w:lastRow="0" w:noHBand="0" w:noVBand="1" w:val="04A0"/>
      </w:tblPr>
      <w:tblGrid>
        <w:gridCol w:w="1866"/>
        <w:gridCol w:w="1866"/>
        <w:gridCol w:w="1866"/>
        <w:gridCol w:w="1866"/>
        <w:gridCol w:w="1866"/>
        <w:gridCol w:w="1866"/>
      </w:tblGrid>
      <w:tr>
        <w:trPr>
          <w:trHeight w:hRule="exact" w:val="121"/>
        </w:trPr>
        <w:tc>
          <w:tcPr>
            <w:tcW w:type="dxa" w:w="3302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1" w:lineRule="exact" w:before="0" w:after="0"/>
              <w:ind w:left="0" w:right="0" w:firstLine="0"/>
              <w:jc w:val="left"/>
            </w:pPr>
            <w:r>
              <w:rPr>
                <w:rFonts w:ascii="Tahoma" w:hAnsi="Tahoma" w:eastAsia="Tahoma"/>
                <w:b/>
                <w:i w:val="0"/>
                <w:color w:val="E3E3E3"/>
                <w:spacing w:val="2"/>
                <w:sz w:val="12"/>
              </w:rPr>
              <w:t>1</w:t>
            </w:r>
          </w:p>
        </w:tc>
        <w:tc>
          <w:tcPr>
            <w:tcW w:type="dxa" w:w="424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24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66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.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875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2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42</w:t>
            </w:r>
          </w:p>
        </w:tc>
        <w:tc>
          <w:tcPr>
            <w:tcW w:type="dxa" w:w="1265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574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101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499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79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8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46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257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30" w:lineRule="exact" w:before="213" w:after="38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2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RAFEL</w:t>
      </w:r>
      <w:r>
        <w:rPr>
          <w:rFonts w:ascii="Tahoma" w:hAnsi="Tahoma" w:eastAsia="Tahoma"/>
          <w:b/>
          <w:i w:val="0"/>
          <w:color w:val="000000"/>
          <w:spacing w:val="-10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BAZAR</w:t>
      </w:r>
      <w:r>
        <w:rPr>
          <w:rFonts w:ascii="Tahoma" w:hAnsi="Tahoma" w:eastAsia="Tahoma"/>
          <w:b/>
          <w:i w:val="0"/>
          <w:color w:val="000000"/>
          <w:sz w:val="12"/>
        </w:rPr>
        <w:t>,</w:t>
      </w:r>
      <w:r>
        <w:rPr>
          <w:rFonts w:ascii="Times New Roman" w:hAnsi="Times New Roman" w:eastAsia="Times New Roman"/>
          <w:b/>
          <w:color w:val="000000"/>
          <w:spacing w:val="-3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ARTIGOS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DE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PAPELARIA</w:t>
      </w:r>
      <w:r>
        <w:rPr>
          <w:rFonts w:ascii="Tahoma" w:hAnsi="Tahoma" w:eastAsia="Tahoma"/>
          <w:b/>
          <w:i w:val="0"/>
          <w:color w:val="000000"/>
          <w:spacing w:val="-9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MATERI</w:t>
      </w:r>
    </w:p>
    <w:p>
      <w:pPr>
        <w:widowControl/>
        <w:wordWrap w:val="0"/>
        <w:autoSpaceDE w:val="0"/>
        <w:autoSpaceDN w:val="0"/>
        <w:spacing w:line="101" w:lineRule="exact" w:before="76" w:after="28"/>
        <w:ind w:left="6578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28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.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746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88</w:t>
      </w:r>
      <w:r>
        <w:rPr>
          <w:rFonts w:ascii="Tahoma" w:hAnsi="Tahoma" w:eastAsia="Tahoma"/>
          <w:b w:val="0"/>
          <w:i w:val="0"/>
          <w:color w:val="000000"/>
          <w:spacing w:val="1118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5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3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56" w:after="33"/>
        <w:ind w:left="40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7" w:after="28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RESINFOR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CONTABILIDADE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GESTAO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EMPRESARIAL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LTDA</w:t>
      </w:r>
    </w:p>
    <w:p>
      <w:pPr>
        <w:widowControl/>
        <w:wordWrap w:val="0"/>
        <w:autoSpaceDE w:val="0"/>
        <w:autoSpaceDN w:val="0"/>
        <w:spacing w:line="14" w:lineRule="exact" w:before="43" w:after="0"/>
        <w:ind w:left="0" w:right="0"/>
      </w:pPr>
    </w:p>
    <w:tbl>
      <w:tblPr>
        <w:tblW w:type="auto" w:w="0"/>
        <w:tblInd w:type="dxa" w:w="40"/>
        <w:tblLayout w:type="fixed"/>
        <w:tblLook w:firstColumn="1" w:firstRow="1" w:lastColumn="0" w:lastRow="0" w:noHBand="0" w:noVBand="1" w:val="04A0"/>
      </w:tblPr>
      <w:tblGrid>
        <w:gridCol w:w="1866"/>
        <w:gridCol w:w="1866"/>
        <w:gridCol w:w="1866"/>
        <w:gridCol w:w="1866"/>
        <w:gridCol w:w="1866"/>
        <w:gridCol w:w="1866"/>
      </w:tblGrid>
      <w:tr>
        <w:trPr>
          <w:trHeight w:hRule="exact" w:val="121"/>
        </w:trPr>
        <w:tc>
          <w:tcPr>
            <w:tcW w:type="dxa" w:w="3302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1" w:lineRule="exact" w:before="0" w:after="0"/>
              <w:ind w:left="0" w:right="0" w:firstLine="0"/>
              <w:jc w:val="left"/>
            </w:pPr>
            <w:r>
              <w:rPr>
                <w:rFonts w:ascii="Tahoma" w:hAnsi="Tahoma" w:eastAsia="Tahoma"/>
                <w:b/>
                <w:i w:val="0"/>
                <w:color w:val="E3E3E3"/>
                <w:spacing w:val="2"/>
                <w:sz w:val="12"/>
              </w:rPr>
              <w:t>1</w:t>
            </w:r>
          </w:p>
        </w:tc>
        <w:tc>
          <w:tcPr>
            <w:tcW w:type="dxa" w:w="424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24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17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.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187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2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80</w:t>
            </w:r>
          </w:p>
        </w:tc>
        <w:tc>
          <w:tcPr>
            <w:tcW w:type="dxa" w:w="1265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574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101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499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797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28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469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257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4" w:lineRule="exact" w:before="0" w:after="0"/>
        <w:ind w:left="0" w:right="0"/>
      </w:pPr>
    </w:p>
    <w:p>
      <w:pPr>
        <w:spacing w:after="0"/>
        <w:sectPr>
          <w:pgSz w:w="11910" w:h="16840"/>
          <w:pgMar w:top="113" w:right="613" w:bottom="185" w:left="102" w:header="720" w:footer="720" w:gutter="0"/>
          <w:cols w:space="720" w:num="1" w:equalWidth="0">
            <w:col w:w="11195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56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90677</wp:posOffset>
            </wp:positionH>
            <wp:positionV relativeFrom="page">
              <wp:posOffset>942339</wp:posOffset>
            </wp:positionV>
            <wp:extent cx="7061200" cy="1016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95250</wp:posOffset>
            </wp:positionH>
            <wp:positionV relativeFrom="page">
              <wp:posOffset>1044828</wp:posOffset>
            </wp:positionV>
            <wp:extent cx="7051040" cy="1016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51040" cy="1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93980</wp:posOffset>
            </wp:positionH>
            <wp:positionV relativeFrom="page">
              <wp:posOffset>1054100</wp:posOffset>
            </wp:positionV>
            <wp:extent cx="5565775" cy="1143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114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5656579</wp:posOffset>
            </wp:positionH>
            <wp:positionV relativeFrom="page">
              <wp:posOffset>1054100</wp:posOffset>
            </wp:positionV>
            <wp:extent cx="607695" cy="11430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114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6261100</wp:posOffset>
            </wp:positionH>
            <wp:positionV relativeFrom="page">
              <wp:posOffset>1054100</wp:posOffset>
            </wp:positionV>
            <wp:extent cx="524510" cy="1143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114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6782434</wp:posOffset>
            </wp:positionH>
            <wp:positionV relativeFrom="page">
              <wp:posOffset>1054100</wp:posOffset>
            </wp:positionV>
            <wp:extent cx="366395" cy="1143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1143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93980</wp:posOffset>
            </wp:positionH>
            <wp:positionV relativeFrom="page">
              <wp:posOffset>1282700</wp:posOffset>
            </wp:positionV>
            <wp:extent cx="5565775" cy="109220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5656579</wp:posOffset>
            </wp:positionH>
            <wp:positionV relativeFrom="page">
              <wp:posOffset>1282700</wp:posOffset>
            </wp:positionV>
            <wp:extent cx="607695" cy="10922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6261100</wp:posOffset>
            </wp:positionH>
            <wp:positionV relativeFrom="page">
              <wp:posOffset>1282700</wp:posOffset>
            </wp:positionV>
            <wp:extent cx="524510" cy="10922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6782434</wp:posOffset>
            </wp:positionH>
            <wp:positionV relativeFrom="page">
              <wp:posOffset>1282700</wp:posOffset>
            </wp:positionV>
            <wp:extent cx="366395" cy="10922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93980</wp:posOffset>
            </wp:positionH>
            <wp:positionV relativeFrom="page">
              <wp:posOffset>1507489</wp:posOffset>
            </wp:positionV>
            <wp:extent cx="5565775" cy="11176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5656579</wp:posOffset>
            </wp:positionH>
            <wp:positionV relativeFrom="page">
              <wp:posOffset>1507489</wp:posOffset>
            </wp:positionV>
            <wp:extent cx="607695" cy="11176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6261100</wp:posOffset>
            </wp:positionH>
            <wp:positionV relativeFrom="page">
              <wp:posOffset>1507489</wp:posOffset>
            </wp:positionV>
            <wp:extent cx="524510" cy="11176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6782434</wp:posOffset>
            </wp:positionH>
            <wp:positionV relativeFrom="page">
              <wp:posOffset>1507489</wp:posOffset>
            </wp:positionV>
            <wp:extent cx="366395" cy="11176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93980</wp:posOffset>
            </wp:positionH>
            <wp:positionV relativeFrom="page">
              <wp:posOffset>1732279</wp:posOffset>
            </wp:positionV>
            <wp:extent cx="5565775" cy="109220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5656579</wp:posOffset>
            </wp:positionH>
            <wp:positionV relativeFrom="page">
              <wp:posOffset>1732279</wp:posOffset>
            </wp:positionV>
            <wp:extent cx="607695" cy="10922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6261100</wp:posOffset>
            </wp:positionH>
            <wp:positionV relativeFrom="page">
              <wp:posOffset>1732279</wp:posOffset>
            </wp:positionV>
            <wp:extent cx="524510" cy="10922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6782434</wp:posOffset>
            </wp:positionH>
            <wp:positionV relativeFrom="page">
              <wp:posOffset>1732279</wp:posOffset>
            </wp:positionV>
            <wp:extent cx="366395" cy="10922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93980</wp:posOffset>
            </wp:positionH>
            <wp:positionV relativeFrom="page">
              <wp:posOffset>1957070</wp:posOffset>
            </wp:positionV>
            <wp:extent cx="5565775" cy="11176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5656579</wp:posOffset>
            </wp:positionH>
            <wp:positionV relativeFrom="page">
              <wp:posOffset>1957070</wp:posOffset>
            </wp:positionV>
            <wp:extent cx="607695" cy="11176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6261100</wp:posOffset>
            </wp:positionH>
            <wp:positionV relativeFrom="page">
              <wp:posOffset>1957070</wp:posOffset>
            </wp:positionV>
            <wp:extent cx="524510" cy="11176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6782434</wp:posOffset>
            </wp:positionH>
            <wp:positionV relativeFrom="page">
              <wp:posOffset>1957070</wp:posOffset>
            </wp:positionV>
            <wp:extent cx="366395" cy="11176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93980</wp:posOffset>
            </wp:positionH>
            <wp:positionV relativeFrom="page">
              <wp:posOffset>2181860</wp:posOffset>
            </wp:positionV>
            <wp:extent cx="5565775" cy="109220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5656579</wp:posOffset>
            </wp:positionH>
            <wp:positionV relativeFrom="page">
              <wp:posOffset>2181860</wp:posOffset>
            </wp:positionV>
            <wp:extent cx="607695" cy="10922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6261100</wp:posOffset>
            </wp:positionH>
            <wp:positionV relativeFrom="page">
              <wp:posOffset>2181860</wp:posOffset>
            </wp:positionV>
            <wp:extent cx="524510" cy="10922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6782434</wp:posOffset>
            </wp:positionH>
            <wp:positionV relativeFrom="page">
              <wp:posOffset>2181860</wp:posOffset>
            </wp:positionV>
            <wp:extent cx="366395" cy="10922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93980</wp:posOffset>
            </wp:positionH>
            <wp:positionV relativeFrom="page">
              <wp:posOffset>2406650</wp:posOffset>
            </wp:positionV>
            <wp:extent cx="7054215" cy="11176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05421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93980</wp:posOffset>
            </wp:positionH>
            <wp:positionV relativeFrom="page">
              <wp:posOffset>2631439</wp:posOffset>
            </wp:positionV>
            <wp:extent cx="5537835" cy="10922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5628640</wp:posOffset>
            </wp:positionH>
            <wp:positionV relativeFrom="page">
              <wp:posOffset>2631439</wp:posOffset>
            </wp:positionV>
            <wp:extent cx="635635" cy="10922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6261100</wp:posOffset>
            </wp:positionH>
            <wp:positionV relativeFrom="page">
              <wp:posOffset>2631439</wp:posOffset>
            </wp:positionV>
            <wp:extent cx="523875" cy="10922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6781800</wp:posOffset>
            </wp:positionH>
            <wp:positionV relativeFrom="page">
              <wp:posOffset>2631439</wp:posOffset>
            </wp:positionV>
            <wp:extent cx="366395" cy="109220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93980</wp:posOffset>
            </wp:positionH>
            <wp:positionV relativeFrom="page">
              <wp:posOffset>2856229</wp:posOffset>
            </wp:positionV>
            <wp:extent cx="5537835" cy="11176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53783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5628640</wp:posOffset>
            </wp:positionH>
            <wp:positionV relativeFrom="page">
              <wp:posOffset>2856229</wp:posOffset>
            </wp:positionV>
            <wp:extent cx="635635" cy="11176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6261100</wp:posOffset>
            </wp:positionH>
            <wp:positionV relativeFrom="page">
              <wp:posOffset>2856229</wp:posOffset>
            </wp:positionV>
            <wp:extent cx="523875" cy="11176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6781800</wp:posOffset>
            </wp:positionH>
            <wp:positionV relativeFrom="page">
              <wp:posOffset>2856229</wp:posOffset>
            </wp:positionV>
            <wp:extent cx="366395" cy="11176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93980</wp:posOffset>
            </wp:positionH>
            <wp:positionV relativeFrom="page">
              <wp:posOffset>3081020</wp:posOffset>
            </wp:positionV>
            <wp:extent cx="2254885" cy="10922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2345689</wp:posOffset>
            </wp:positionH>
            <wp:positionV relativeFrom="page">
              <wp:posOffset>3081020</wp:posOffset>
            </wp:positionV>
            <wp:extent cx="2598420" cy="10922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4940934</wp:posOffset>
            </wp:positionH>
            <wp:positionV relativeFrom="page">
              <wp:posOffset>3081020</wp:posOffset>
            </wp:positionV>
            <wp:extent cx="690880" cy="10922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5628640</wp:posOffset>
            </wp:positionH>
            <wp:positionV relativeFrom="page">
              <wp:posOffset>3081020</wp:posOffset>
            </wp:positionV>
            <wp:extent cx="635635" cy="109220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6261100</wp:posOffset>
            </wp:positionH>
            <wp:positionV relativeFrom="page">
              <wp:posOffset>3081020</wp:posOffset>
            </wp:positionV>
            <wp:extent cx="523875" cy="10922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6781800</wp:posOffset>
            </wp:positionH>
            <wp:positionV relativeFrom="page">
              <wp:posOffset>3081020</wp:posOffset>
            </wp:positionV>
            <wp:extent cx="366395" cy="10922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1092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93980</wp:posOffset>
            </wp:positionH>
            <wp:positionV relativeFrom="page">
              <wp:posOffset>3305809</wp:posOffset>
            </wp:positionV>
            <wp:extent cx="2254885" cy="11176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25488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2345689</wp:posOffset>
            </wp:positionH>
            <wp:positionV relativeFrom="page">
              <wp:posOffset>3305809</wp:posOffset>
            </wp:positionV>
            <wp:extent cx="2598420" cy="11176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4940934</wp:posOffset>
            </wp:positionH>
            <wp:positionV relativeFrom="page">
              <wp:posOffset>3305809</wp:posOffset>
            </wp:positionV>
            <wp:extent cx="690880" cy="11176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5628640</wp:posOffset>
            </wp:positionH>
            <wp:positionV relativeFrom="page">
              <wp:posOffset>3305809</wp:posOffset>
            </wp:positionV>
            <wp:extent cx="635635" cy="11176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6261100</wp:posOffset>
            </wp:positionH>
            <wp:positionV relativeFrom="page">
              <wp:posOffset>3305809</wp:posOffset>
            </wp:positionV>
            <wp:extent cx="523875" cy="11176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6781800</wp:posOffset>
            </wp:positionH>
            <wp:positionV relativeFrom="page">
              <wp:posOffset>3305809</wp:posOffset>
            </wp:positionV>
            <wp:extent cx="366395" cy="111760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1117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90169</wp:posOffset>
            </wp:positionH>
            <wp:positionV relativeFrom="page">
              <wp:posOffset>10425430</wp:posOffset>
            </wp:positionV>
            <wp:extent cx="7051040" cy="1016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51040" cy="101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25" w:lineRule="exact" w:before="139" w:after="21"/>
        <w:ind w:left="40" w:right="0" w:firstLine="0"/>
        <w:jc w:val="left"/>
      </w:pPr>
      <w:r>
        <w:rPr>
          <w:rFonts w:ascii="Tahoma" w:hAnsi="Tahoma" w:eastAsia="Tahoma"/>
          <w:b/>
          <w:i w:val="0"/>
          <w:color w:val="000000"/>
          <w:w w:val="101"/>
          <w:sz w:val="12"/>
        </w:rPr>
        <w:t>ONG</w:t>
      </w:r>
      <w:r>
        <w:rPr>
          <w:rFonts w:ascii="Times New Roman" w:hAnsi="Times New Roman" w:eastAsia="Times New Roman"/>
          <w:b/>
          <w:color w:val="000000"/>
          <w:spacing w:val="-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INSTITUTO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PORTELINHA</w:t>
      </w:r>
      <w:r>
        <w:rPr>
          <w:rFonts w:ascii="Times New Roman" w:hAnsi="Times New Roman" w:eastAsia="Times New Roman"/>
          <w:b/>
          <w:color w:val="000000"/>
          <w:spacing w:val="1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FILIAL</w:t>
      </w:r>
      <w:r>
        <w:rPr>
          <w:rFonts w:ascii="Times New Roman" w:hAnsi="Times New Roman" w:eastAsia="Times New Roman"/>
          <w:b w:val="0"/>
          <w:color w:val="000000"/>
          <w:spacing w:val="7337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Página</w:t>
      </w:r>
      <w:r>
        <w:rPr>
          <w:rFonts w:ascii="Tahoma" w:hAnsi="Tahoma" w:eastAsia="Tahoma"/>
          <w:b w:val="0"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 w:val="0"/>
          <w:color w:val="000000"/>
          <w:spacing w:val="672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0002</w:t>
      </w:r>
    </w:p>
    <w:p>
      <w:pPr>
        <w:widowControl/>
        <w:wordWrap w:val="0"/>
        <w:autoSpaceDE w:val="0"/>
        <w:autoSpaceDN w:val="0"/>
        <w:spacing w:line="125" w:lineRule="exact" w:before="43" w:after="21"/>
        <w:ind w:left="40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CNPJ</w:t>
      </w:r>
      <w:r>
        <w:rPr>
          <w:rFonts w:ascii="Tahoma" w:hAnsi="Tahoma" w:eastAsia="Tahoma"/>
          <w:b w:val="0"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 w:val="0"/>
          <w:color w:val="000000"/>
          <w:spacing w:val="223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28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.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655</w:t>
      </w:r>
      <w:r>
        <w:rPr>
          <w:rFonts w:ascii="Tahoma" w:hAnsi="Tahoma" w:eastAsia="Tahoma"/>
          <w:b w:val="0"/>
          <w:i w:val="0"/>
          <w:color w:val="000000"/>
          <w:spacing w:val="-3"/>
          <w:sz w:val="12"/>
        </w:rPr>
        <w:t>.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071</w:t>
      </w:r>
      <w:r>
        <w:rPr>
          <w:rFonts w:ascii="Tahoma" w:hAnsi="Tahoma" w:eastAsia="Tahoma"/>
          <w:b w:val="0"/>
          <w:i w:val="0"/>
          <w:color w:val="000000"/>
          <w:spacing w:val="-3"/>
          <w:sz w:val="12"/>
        </w:rPr>
        <w:t>/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0003</w:t>
      </w:r>
      <w:r>
        <w:rPr>
          <w:rFonts w:ascii="Tahoma" w:hAnsi="Tahoma" w:eastAsia="Tahoma"/>
          <w:b w:val="0"/>
          <w:i w:val="0"/>
          <w:color w:val="000000"/>
          <w:spacing w:val="-3"/>
          <w:sz w:val="12"/>
        </w:rPr>
        <w:t>-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03</w:t>
      </w:r>
      <w:r>
        <w:rPr>
          <w:rFonts w:ascii="Tahoma" w:hAnsi="Tahoma" w:eastAsia="Tahoma"/>
          <w:b w:val="0"/>
          <w:i w:val="0"/>
          <w:color w:val="000000"/>
          <w:spacing w:val="8136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Emissão</w:t>
      </w:r>
      <w:r>
        <w:rPr>
          <w:rFonts w:ascii="Tahoma" w:hAnsi="Tahoma" w:eastAsia="Tahoma"/>
          <w:b w:val="0"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 w:val="0"/>
          <w:color w:val="000000"/>
          <w:spacing w:val="244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25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/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07</w:t>
      </w:r>
      <w:r>
        <w:rPr>
          <w:rFonts w:ascii="Tahoma" w:hAnsi="Tahoma" w:eastAsia="Tahoma"/>
          <w:b w:val="0"/>
          <w:i w:val="0"/>
          <w:color w:val="000000"/>
          <w:spacing w:val="-3"/>
          <w:sz w:val="12"/>
        </w:rPr>
        <w:t>/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2023</w:t>
      </w:r>
    </w:p>
    <w:p>
      <w:pPr>
        <w:widowControl/>
        <w:wordWrap w:val="0"/>
        <w:autoSpaceDE w:val="0"/>
        <w:autoSpaceDN w:val="0"/>
        <w:spacing w:line="125" w:lineRule="exact" w:before="43" w:after="23"/>
        <w:ind w:left="40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sz w:val="12"/>
        </w:rPr>
        <w:t>Insc</w:t>
      </w:r>
      <w:r>
        <w:rPr>
          <w:rFonts w:ascii="Tahoma" w:hAnsi="Tahoma" w:eastAsia="Tahoma"/>
          <w:b w:val="0"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3"/>
          <w:sz w:val="12"/>
        </w:rPr>
        <w:t>Est</w:t>
      </w:r>
      <w:r>
        <w:rPr>
          <w:rFonts w:ascii="Tahoma" w:hAnsi="Tahoma" w:eastAsia="Tahoma"/>
          <w:b w:val="0"/>
          <w:i w:val="0"/>
          <w:color w:val="000000"/>
          <w:spacing w:val="-1"/>
          <w:sz w:val="12"/>
        </w:rPr>
        <w:t>.:</w:t>
      </w:r>
      <w:r>
        <w:rPr>
          <w:rFonts w:ascii="Times New Roman" w:hAnsi="Times New Roman" w:eastAsia="Times New Roman"/>
          <w:b w:val="0"/>
          <w:color w:val="000000"/>
          <w:spacing w:val="9268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Hora</w:t>
      </w:r>
      <w:r>
        <w:rPr>
          <w:rFonts w:ascii="Tahoma" w:hAnsi="Tahoma" w:eastAsia="Tahoma"/>
          <w:b w:val="0"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 w:val="0"/>
          <w:color w:val="000000"/>
          <w:spacing w:val="720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15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: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39</w:t>
      </w:r>
    </w:p>
    <w:p>
      <w:pPr>
        <w:widowControl/>
        <w:wordWrap w:val="0"/>
        <w:autoSpaceDE w:val="0"/>
        <w:autoSpaceDN w:val="0"/>
        <w:spacing w:line="120" w:lineRule="exact" w:before="45" w:after="134"/>
        <w:ind w:left="40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sz w:val="12"/>
        </w:rPr>
        <w:t>Período</w:t>
      </w:r>
      <w:r>
        <w:rPr>
          <w:rFonts w:ascii="Tahoma" w:hAnsi="Tahoma" w:eastAsia="Tahoma"/>
          <w:b w:val="0"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 w:val="0"/>
          <w:color w:val="000000"/>
          <w:spacing w:val="81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01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/</w:t>
      </w:r>
      <w:r>
        <w:rPr>
          <w:rFonts w:ascii="Tahoma" w:hAnsi="Tahoma" w:eastAsia="Tahoma"/>
          <w:b w:val="0"/>
          <w:i w:val="0"/>
          <w:color w:val="000000"/>
          <w:w w:val="101"/>
          <w:sz w:val="12"/>
        </w:rPr>
        <w:t>01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/</w:t>
      </w:r>
      <w:r>
        <w:rPr>
          <w:rFonts w:ascii="Tahoma" w:hAnsi="Tahoma" w:eastAsia="Tahoma"/>
          <w:b w:val="0"/>
          <w:i w:val="0"/>
          <w:color w:val="000000"/>
          <w:sz w:val="12"/>
        </w:rPr>
        <w:t>2022</w:t>
      </w:r>
      <w:r>
        <w:rPr>
          <w:rFonts w:ascii="Tahoma" w:hAnsi="Tahoma" w:eastAsia="Tahoma"/>
          <w:b w:val="0"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z w:val="12"/>
        </w:rPr>
        <w:t>até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31</w:t>
      </w:r>
      <w:r>
        <w:rPr>
          <w:rFonts w:ascii="Tahoma" w:hAnsi="Tahoma" w:eastAsia="Tahoma"/>
          <w:b w:val="0"/>
          <w:i w:val="0"/>
          <w:color w:val="000000"/>
          <w:spacing w:val="-3"/>
          <w:sz w:val="12"/>
        </w:rPr>
        <w:t>/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12</w:t>
      </w:r>
      <w:r>
        <w:rPr>
          <w:rFonts w:ascii="Tahoma" w:hAnsi="Tahoma" w:eastAsia="Tahoma"/>
          <w:b w:val="0"/>
          <w:i w:val="0"/>
          <w:color w:val="000000"/>
          <w:w w:val="99"/>
          <w:sz w:val="12"/>
        </w:rPr>
        <w:t>/</w:t>
      </w:r>
      <w:r>
        <w:rPr>
          <w:rFonts w:ascii="Tahoma" w:hAnsi="Tahoma" w:eastAsia="Tahoma"/>
          <w:b w:val="0"/>
          <w:i w:val="0"/>
          <w:color w:val="000000"/>
          <w:spacing w:val="-2"/>
          <w:sz w:val="12"/>
        </w:rPr>
        <w:t>2022</w:t>
      </w:r>
    </w:p>
    <w:p>
      <w:pPr>
        <w:widowControl/>
        <w:wordWrap w:val="0"/>
        <w:autoSpaceDE w:val="0"/>
        <w:autoSpaceDN w:val="0"/>
        <w:spacing w:line="120" w:lineRule="exact" w:before="269" w:after="115"/>
        <w:ind w:left="4542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ACOMPANHAMENTO</w:t>
      </w:r>
      <w:r>
        <w:rPr>
          <w:rFonts w:ascii="Tahoma" w:hAnsi="Tahoma" w:eastAsia="Tahoma"/>
          <w:b/>
          <w:i w:val="0"/>
          <w:color w:val="000000"/>
          <w:spacing w:val="-10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DE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ENTRADAS</w:t>
      </w:r>
    </w:p>
    <w:p>
      <w:pPr>
        <w:widowControl/>
        <w:wordWrap w:val="0"/>
        <w:autoSpaceDE w:val="0"/>
        <w:autoSpaceDN w:val="0"/>
        <w:spacing w:line="120" w:lineRule="exact" w:before="230" w:after="18"/>
        <w:ind w:left="6203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Valor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Contábil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Tipo</w:t>
      </w:r>
      <w:r>
        <w:rPr>
          <w:rFonts w:ascii="Tahoma" w:hAnsi="Tahoma" w:eastAsia="Tahoma"/>
          <w:b/>
          <w:i w:val="0"/>
          <w:color w:val="000000"/>
          <w:spacing w:val="26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Base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Cálculo</w:t>
      </w:r>
      <w:r>
        <w:rPr>
          <w:rFonts w:ascii="Tahoma" w:hAnsi="Tahoma" w:eastAsia="Tahoma"/>
          <w:b/>
          <w:i w:val="0"/>
          <w:color w:val="000000"/>
          <w:spacing w:val="84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Valor</w:t>
      </w:r>
      <w:r>
        <w:rPr>
          <w:rFonts w:ascii="Tahoma" w:hAnsi="Tahoma" w:eastAsia="Tahoma"/>
          <w:b/>
          <w:i w:val="0"/>
          <w:color w:val="000000"/>
          <w:spacing w:val="371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Isentas</w:t>
      </w:r>
      <w:r>
        <w:rPr>
          <w:rFonts w:ascii="Tahoma" w:hAnsi="Tahoma" w:eastAsia="Tahoma"/>
          <w:b/>
          <w:i w:val="0"/>
          <w:color w:val="000000"/>
          <w:spacing w:val="31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Outras</w:t>
      </w:r>
    </w:p>
    <w:p>
      <w:pPr>
        <w:widowControl/>
        <w:wordWrap w:val="0"/>
        <w:autoSpaceDE w:val="0"/>
        <w:autoSpaceDN w:val="0"/>
        <w:spacing w:line="130" w:lineRule="exact" w:before="36" w:after="40"/>
        <w:ind w:left="47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5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2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TALLIS</w:t>
      </w:r>
      <w:r>
        <w:rPr>
          <w:rFonts w:ascii="Tahoma" w:hAnsi="Tahoma" w:eastAsia="Tahoma"/>
          <w:b/>
          <w:i w:val="0"/>
          <w:color w:val="000000"/>
          <w:spacing w:val="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SOLUCOES</w:t>
      </w:r>
      <w:r>
        <w:rPr>
          <w:rFonts w:ascii="Tahoma" w:hAnsi="Tahoma" w:eastAsia="Tahoma"/>
          <w:b/>
          <w:i w:val="0"/>
          <w:color w:val="000000"/>
          <w:spacing w:val="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INTEGRADAS</w:t>
      </w:r>
      <w:r>
        <w:rPr>
          <w:rFonts w:ascii="Tahoma" w:hAnsi="Tahoma" w:eastAsia="Tahoma"/>
          <w:b/>
          <w:i w:val="0"/>
          <w:color w:val="000000"/>
          <w:spacing w:val="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LTDA</w:t>
      </w:r>
    </w:p>
    <w:p>
      <w:pPr>
        <w:widowControl/>
        <w:wordWrap w:val="0"/>
        <w:autoSpaceDE w:val="0"/>
        <w:autoSpaceDN w:val="0"/>
        <w:spacing w:line="101" w:lineRule="exact" w:before="80" w:after="30"/>
        <w:ind w:left="6734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510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1111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67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1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61" w:after="31"/>
        <w:ind w:left="47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2" w:after="26"/>
        <w:ind w:left="47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TRIADE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w w:val="101"/>
          <w:sz w:val="12"/>
        </w:rPr>
        <w:t>LOG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COMERCIO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SERVICOS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LTDA</w:t>
      </w:r>
    </w:p>
    <w:p>
      <w:pPr>
        <w:widowControl/>
        <w:wordWrap w:val="0"/>
        <w:autoSpaceDE w:val="0"/>
        <w:autoSpaceDN w:val="0"/>
        <w:spacing w:line="120" w:lineRule="exact" w:before="53" w:after="110"/>
        <w:ind w:left="47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  <w:r>
        <w:rPr>
          <w:rFonts w:ascii="Times New Roman" w:hAnsi="Times New Roman" w:eastAsia="Times New Roman"/>
          <w:b w:val="0"/>
          <w:color w:val="000000"/>
          <w:spacing w:val="6568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175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34</w:t>
      </w:r>
      <w:r>
        <w:rPr>
          <w:rFonts w:ascii="Tahoma" w:hAnsi="Tahoma" w:eastAsia="Tahoma"/>
          <w:b w:val="0"/>
          <w:i w:val="0"/>
          <w:color w:val="000000"/>
          <w:spacing w:val="112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4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89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1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30" w:lineRule="exact" w:before="221" w:after="38"/>
        <w:ind w:left="47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2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2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w w:val="99"/>
          <w:sz w:val="12"/>
        </w:rPr>
        <w:t>VR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BENEFICIOS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SERVICOS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DE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PROCESSAMENTO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2"/>
          <w:sz w:val="12"/>
        </w:rPr>
        <w:t>S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>.</w:t>
      </w:r>
      <w:r>
        <w:rPr>
          <w:rFonts w:ascii="Tahoma" w:hAnsi="Tahoma" w:eastAsia="Tahoma"/>
          <w:b/>
          <w:i w:val="0"/>
          <w:color w:val="000000"/>
          <w:sz w:val="12"/>
        </w:rPr>
        <w:t>A</w:t>
      </w:r>
    </w:p>
    <w:p>
      <w:pPr>
        <w:widowControl/>
        <w:wordWrap w:val="0"/>
        <w:autoSpaceDE w:val="0"/>
        <w:autoSpaceDN w:val="0"/>
        <w:spacing w:line="101" w:lineRule="exact" w:before="76" w:after="30"/>
        <w:ind w:left="6590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24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.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200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111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67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1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61" w:after="31"/>
        <w:ind w:left="47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2" w:after="25"/>
        <w:ind w:left="47" w:right="0" w:firstLine="0"/>
        <w:jc w:val="left"/>
      </w:pPr>
      <w:r>
        <w:rPr>
          <w:rFonts w:ascii="Tahoma" w:hAnsi="Tahoma" w:eastAsia="Tahoma"/>
          <w:b/>
          <w:i w:val="0"/>
          <w:color w:val="000000"/>
          <w:sz w:val="12"/>
        </w:rPr>
        <w:t>Fornecedor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WIDE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STOCK</w:t>
      </w:r>
      <w:r>
        <w:rPr>
          <w:rFonts w:ascii="Tahoma" w:hAnsi="Tahoma" w:eastAsia="Tahoma"/>
          <w:b/>
          <w:i w:val="0"/>
          <w:color w:val="000000"/>
          <w:spacing w:val="-6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COMERCIO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E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z w:val="12"/>
        </w:rPr>
        <w:t>DISTRIBUICAO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EIRELI</w:t>
      </w:r>
    </w:p>
    <w:p>
      <w:pPr>
        <w:widowControl/>
        <w:wordWrap w:val="0"/>
        <w:autoSpaceDE w:val="0"/>
        <w:autoSpaceDN w:val="0"/>
        <w:spacing w:line="120" w:lineRule="exact" w:before="50" w:after="111"/>
        <w:ind w:left="47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  <w:r>
        <w:rPr>
          <w:rFonts w:ascii="Times New Roman" w:hAnsi="Times New Roman" w:eastAsia="Times New Roman"/>
          <w:b w:val="0"/>
          <w:color w:val="000000"/>
          <w:spacing w:val="6482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1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.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633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80</w:t>
      </w:r>
      <w:r>
        <w:rPr>
          <w:rFonts w:ascii="Tahoma" w:hAnsi="Tahoma" w:eastAsia="Tahoma"/>
          <w:b w:val="0"/>
          <w:i w:val="0"/>
          <w:color w:val="000000"/>
          <w:spacing w:val="1130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4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89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21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30" w:lineRule="exact" w:before="223" w:after="36"/>
        <w:ind w:left="47" w:right="0" w:firstLine="0"/>
        <w:jc w:val="left"/>
      </w:pPr>
      <w:r>
        <w:rPr>
          <w:rFonts w:ascii="Tahoma" w:hAnsi="Tahoma" w:eastAsia="Tahoma"/>
          <w:b/>
          <w:i w:val="0"/>
          <w:color w:val="000000"/>
          <w:spacing w:val="-10"/>
          <w:sz w:val="12"/>
        </w:rPr>
        <w:t>F</w:t>
      </w:r>
      <w:r>
        <w:rPr>
          <w:rFonts w:ascii="Tahoma" w:hAnsi="Tahoma" w:eastAsia="Tahoma"/>
          <w:b/>
          <w:i w:val="0"/>
          <w:color w:val="E3E3E3"/>
          <w:spacing w:val="-7"/>
          <w:sz w:val="12"/>
        </w:rPr>
        <w:t>1</w:t>
      </w:r>
      <w:r>
        <w:rPr>
          <w:rFonts w:ascii="Tahoma" w:hAnsi="Tahoma" w:eastAsia="Tahoma"/>
          <w:b/>
          <w:i w:val="0"/>
          <w:color w:val="000000"/>
          <w:spacing w:val="-8"/>
          <w:sz w:val="12"/>
        </w:rPr>
        <w:t>ornecedor</w:t>
      </w:r>
      <w:r>
        <w:rPr>
          <w:rFonts w:ascii="Tahoma" w:hAnsi="Tahoma" w:eastAsia="Tahoma"/>
          <w:b/>
          <w:i w:val="0"/>
          <w:color w:val="000000"/>
          <w:sz w:val="12"/>
        </w:rPr>
        <w:t>:</w:t>
      </w:r>
      <w:r>
        <w:rPr>
          <w:rFonts w:ascii="Times New Roman" w:hAnsi="Times New Roman" w:eastAsia="Times New Roman"/>
          <w:b/>
          <w:color w:val="000000"/>
          <w:spacing w:val="1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3"/>
          <w:sz w:val="12"/>
        </w:rPr>
        <w:t>XP</w:t>
      </w:r>
      <w:r>
        <w:rPr>
          <w:rFonts w:ascii="Tahoma" w:hAnsi="Tahoma" w:eastAsia="Tahoma"/>
          <w:b/>
          <w:i w:val="0"/>
          <w:color w:val="000000"/>
          <w:spacing w:val="-4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5"/>
          <w:sz w:val="12"/>
        </w:rPr>
        <w:t>Info</w:t>
      </w:r>
    </w:p>
    <w:p>
      <w:pPr>
        <w:widowControl/>
        <w:wordWrap w:val="0"/>
        <w:autoSpaceDE w:val="0"/>
        <w:autoSpaceDN w:val="0"/>
        <w:spacing w:line="101" w:lineRule="exact" w:before="73" w:after="30"/>
        <w:ind w:left="6734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216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1111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67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35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61" w:after="31"/>
        <w:ind w:left="47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</w:p>
    <w:p>
      <w:pPr>
        <w:widowControl/>
        <w:wordWrap w:val="0"/>
        <w:autoSpaceDE w:val="0"/>
        <w:autoSpaceDN w:val="0"/>
        <w:spacing w:line="120" w:lineRule="exact" w:before="62" w:after="26"/>
        <w:ind w:left="47" w:right="0" w:firstLine="0"/>
        <w:jc w:val="left"/>
      </w:pPr>
      <w:r>
        <w:rPr>
          <w:rFonts w:ascii="Tahoma" w:hAnsi="Tahoma" w:eastAsia="Tahoma"/>
          <w:b/>
          <w:i w:val="0"/>
          <w:color w:val="000000"/>
          <w:w w:val="101"/>
          <w:sz w:val="12"/>
        </w:rPr>
        <w:t>Total</w:t>
      </w:r>
      <w:r>
        <w:rPr>
          <w:rFonts w:ascii="Tahoma" w:hAnsi="Tahoma" w:eastAsia="Tahoma"/>
          <w:b/>
          <w:i w:val="0"/>
          <w:color w:val="000000"/>
          <w:spacing w:val="-7"/>
          <w:sz w:val="12"/>
        </w:rPr>
        <w:t xml:space="preserve"> </w:t>
      </w:r>
      <w:r>
        <w:rPr>
          <w:rFonts w:ascii="Tahoma" w:hAnsi="Tahoma" w:eastAsia="Tahoma"/>
          <w:b/>
          <w:i w:val="0"/>
          <w:color w:val="000000"/>
          <w:spacing w:val="-1"/>
          <w:sz w:val="12"/>
        </w:rPr>
        <w:t>Geral</w:t>
      </w:r>
    </w:p>
    <w:p>
      <w:pPr>
        <w:widowControl/>
        <w:wordWrap w:val="0"/>
        <w:autoSpaceDE w:val="0"/>
        <w:autoSpaceDN w:val="0"/>
        <w:spacing w:line="14" w:lineRule="exact" w:before="38" w:after="0"/>
        <w:ind w:left="0" w:right="0"/>
      </w:pPr>
    </w:p>
    <w:tbl>
      <w:tblPr>
        <w:tblW w:type="auto" w:w="0"/>
        <w:tblInd w:type="dxa" w:w="47"/>
        <w:tblLayout w:type="fixed"/>
        <w:tblLook w:firstColumn="1" w:firstRow="1" w:lastColumn="0" w:lastRow="0" w:noHBand="0" w:noVBand="1" w:val="04A0"/>
      </w:tblPr>
      <w:tblGrid>
        <w:gridCol w:w="1868"/>
        <w:gridCol w:w="1868"/>
        <w:gridCol w:w="1868"/>
        <w:gridCol w:w="1868"/>
        <w:gridCol w:w="1868"/>
        <w:gridCol w:w="1868"/>
      </w:tblGrid>
      <w:tr>
        <w:trPr>
          <w:trHeight w:hRule="exact" w:val="121"/>
        </w:trPr>
        <w:tc>
          <w:tcPr>
            <w:tcW w:type="dxa" w:w="3274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21" w:lineRule="exact" w:before="0" w:after="0"/>
              <w:ind w:left="0" w:right="0" w:firstLine="0"/>
              <w:jc w:val="left"/>
            </w:pPr>
            <w:r>
              <w:rPr>
                <w:rFonts w:ascii="Tahoma" w:hAnsi="Tahoma" w:eastAsia="Tahoma"/>
                <w:b/>
                <w:i w:val="0"/>
                <w:color w:val="E3E3E3"/>
                <w:spacing w:val="2"/>
                <w:sz w:val="12"/>
              </w:rPr>
              <w:t>1</w:t>
            </w:r>
          </w:p>
        </w:tc>
        <w:tc>
          <w:tcPr>
            <w:tcW w:type="dxa" w:w="4396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3196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238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.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629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3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30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3"/>
                <w:sz w:val="10"/>
              </w:rPr>
              <w:t xml:space="preserve"> 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IRRF</w:t>
            </w:r>
          </w:p>
        </w:tc>
        <w:tc>
          <w:tcPr>
            <w:tcW w:type="dxa" w:w="115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7" w:after="0"/>
              <w:ind w:left="451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1026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17" w:after="0"/>
              <w:ind w:left="506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803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17" w:after="0"/>
              <w:ind w:left="328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  <w:tc>
          <w:tcPr>
            <w:tcW w:type="dxa" w:w="475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01" w:lineRule="exact" w:before="17" w:after="0"/>
              <w:ind w:left="263" w:right="0" w:firstLine="0"/>
              <w:jc w:val="left"/>
            </w:pPr>
            <w:r>
              <w:rPr>
                <w:rFonts w:ascii="Tahoma" w:hAnsi="Tahoma" w:eastAsia="Tahoma"/>
                <w:b w:val="0"/>
                <w:i w:val="0"/>
                <w:color w:val="000000"/>
                <w:w w:val="101"/>
                <w:sz w:val="10"/>
              </w:rPr>
              <w:t>0</w:t>
            </w:r>
            <w:r>
              <w:rPr>
                <w:rFonts w:ascii="Tahoma" w:hAnsi="Tahoma" w:eastAsia="Tahoma"/>
                <w:b w:val="0"/>
                <w:i w:val="0"/>
                <w:color w:val="000000"/>
                <w:spacing w:val="-1"/>
                <w:sz w:val="10"/>
              </w:rPr>
              <w:t>,</w:t>
            </w:r>
            <w:r>
              <w:rPr>
                <w:rFonts w:ascii="Tahoma" w:hAnsi="Tahoma" w:eastAsia="Tahoma"/>
                <w:b w:val="0"/>
                <w:i w:val="0"/>
                <w:color w:val="000000"/>
                <w:w w:val="99"/>
                <w:sz w:val="10"/>
              </w:rPr>
              <w:t>00</w:t>
            </w:r>
          </w:p>
        </w:tc>
      </w:tr>
    </w:tbl>
    <w:p>
      <w:pPr>
        <w:widowControl/>
        <w:wordWrap w:val="0"/>
        <w:autoSpaceDE w:val="0"/>
        <w:autoSpaceDN w:val="0"/>
        <w:spacing w:line="101" w:lineRule="exact" w:before="71" w:after="30"/>
        <w:ind w:left="7065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spacing w:val="1"/>
          <w:sz w:val="10"/>
        </w:rPr>
        <w:t>ISS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RET</w:t>
      </w:r>
      <w:r>
        <w:rPr>
          <w:rFonts w:ascii="Tahoma" w:hAnsi="Tahoma" w:eastAsia="Tahoma"/>
          <w:b w:val="0"/>
          <w:i w:val="0"/>
          <w:color w:val="000000"/>
          <w:spacing w:val="529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5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.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154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16</w:t>
      </w:r>
      <w:r>
        <w:rPr>
          <w:rFonts w:ascii="Tahoma" w:hAnsi="Tahoma" w:eastAsia="Tahoma"/>
          <w:b w:val="0"/>
          <w:i w:val="0"/>
          <w:color w:val="000000"/>
          <w:spacing w:val="852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206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16</w:t>
      </w:r>
      <w:r>
        <w:rPr>
          <w:rFonts w:ascii="Tahoma" w:hAnsi="Tahoma" w:eastAsia="Tahoma"/>
          <w:b w:val="0"/>
          <w:i w:val="0"/>
          <w:color w:val="000000"/>
          <w:spacing w:val="62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35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61" w:after="36"/>
        <w:ind w:left="47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  <w:r>
        <w:rPr>
          <w:rFonts w:ascii="Times New Roman" w:hAnsi="Times New Roman" w:eastAsia="Times New Roman"/>
          <w:b w:val="0"/>
          <w:color w:val="000000"/>
          <w:spacing w:val="691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CRF</w:t>
      </w:r>
      <w:r>
        <w:rPr>
          <w:rFonts w:ascii="Tahoma" w:hAnsi="Tahoma" w:eastAsia="Tahoma"/>
          <w:b w:val="0"/>
          <w:i w:val="0"/>
          <w:color w:val="000000"/>
          <w:spacing w:val="91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67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35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01" w:lineRule="exact" w:before="73" w:after="30"/>
        <w:ind w:left="7065" w:right="0" w:firstLine="0"/>
        <w:jc w:val="left"/>
      </w:pPr>
      <w:r>
        <w:rPr>
          <w:rFonts w:ascii="Tahoma" w:hAnsi="Tahoma" w:eastAsia="Tahoma"/>
          <w:b w:val="0"/>
          <w:i w:val="0"/>
          <w:color w:val="000000"/>
          <w:sz w:val="10"/>
        </w:rPr>
        <w:t>INSS</w:t>
      </w:r>
      <w:r>
        <w:rPr>
          <w:rFonts w:ascii="Tahoma" w:hAnsi="Tahoma" w:eastAsia="Tahoma"/>
          <w:b w:val="0"/>
          <w:i w:val="0"/>
          <w:color w:val="000000"/>
          <w:spacing w:val="-3"/>
          <w:sz w:val="10"/>
        </w:rPr>
        <w:t>-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RE</w:t>
      </w:r>
      <w:r>
        <w:rPr>
          <w:rFonts w:ascii="Tahoma" w:hAnsi="Tahoma" w:eastAsia="Tahoma"/>
          <w:b w:val="0"/>
          <w:i w:val="0"/>
          <w:color w:val="000000"/>
          <w:spacing w:val="721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967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624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35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p>
      <w:pPr>
        <w:widowControl/>
        <w:wordWrap w:val="0"/>
        <w:autoSpaceDE w:val="0"/>
        <w:autoSpaceDN w:val="0"/>
        <w:spacing w:line="120" w:lineRule="exact" w:before="61" w:after="0"/>
        <w:ind w:left="47" w:right="0" w:firstLine="0"/>
        <w:jc w:val="left"/>
      </w:pPr>
      <w:r>
        <w:rPr>
          <w:rFonts w:ascii="Tahoma" w:hAnsi="Tahoma" w:eastAsia="Tahoma"/>
          <w:b/>
          <w:i w:val="0"/>
          <w:color w:val="E3E3E3"/>
          <w:sz w:val="12"/>
        </w:rPr>
        <w:t>1</w:t>
      </w:r>
      <w:r>
        <w:rPr>
          <w:rFonts w:ascii="Times New Roman" w:hAnsi="Times New Roman" w:eastAsia="Times New Roman"/>
          <w:b w:val="0"/>
          <w:color w:val="000000"/>
          <w:spacing w:val="691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sz w:val="10"/>
        </w:rPr>
        <w:t>IRRF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-</w:t>
      </w:r>
      <w:r>
        <w:rPr>
          <w:rFonts w:ascii="Tahoma" w:hAnsi="Tahoma" w:eastAsia="Tahoma"/>
          <w:b w:val="0"/>
          <w:i w:val="0"/>
          <w:color w:val="000000"/>
          <w:w w:val="98"/>
          <w:sz w:val="10"/>
        </w:rPr>
        <w:t>AP</w:t>
      </w:r>
      <w:r>
        <w:rPr>
          <w:rFonts w:ascii="Tahoma" w:hAnsi="Tahoma" w:eastAsia="Tahoma"/>
          <w:b w:val="0"/>
          <w:i w:val="0"/>
          <w:color w:val="000000"/>
          <w:spacing w:val="465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41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.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533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33</w:t>
      </w:r>
      <w:r>
        <w:rPr>
          <w:rFonts w:ascii="Tahoma" w:hAnsi="Tahoma" w:eastAsia="Tahoma"/>
          <w:b w:val="0"/>
          <w:i w:val="0"/>
          <w:color w:val="000000"/>
          <w:spacing w:val="768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6</w:t>
      </w:r>
      <w:r>
        <w:rPr>
          <w:rFonts w:ascii="Tahoma" w:hAnsi="Tahoma" w:eastAsia="Tahoma"/>
          <w:b w:val="0"/>
          <w:i w:val="0"/>
          <w:color w:val="000000"/>
          <w:w w:val="103"/>
          <w:sz w:val="10"/>
        </w:rPr>
        <w:t>.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205</w:t>
      </w:r>
      <w:r>
        <w:rPr>
          <w:rFonts w:ascii="Tahoma" w:hAnsi="Tahoma" w:eastAsia="Tahoma"/>
          <w:b w:val="0"/>
          <w:i w:val="0"/>
          <w:color w:val="000000"/>
          <w:spacing w:val="-2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51</w:t>
      </w:r>
      <w:r>
        <w:rPr>
          <w:rFonts w:ascii="Tahoma" w:hAnsi="Tahoma" w:eastAsia="Tahoma"/>
          <w:b w:val="0"/>
          <w:i w:val="0"/>
          <w:color w:val="000000"/>
          <w:spacing w:val="626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  <w:r>
        <w:rPr>
          <w:rFonts w:ascii="Tahoma" w:hAnsi="Tahoma" w:eastAsia="Tahoma"/>
          <w:b w:val="0"/>
          <w:i w:val="0"/>
          <w:color w:val="000000"/>
          <w:spacing w:val="535"/>
          <w:sz w:val="10"/>
        </w:rPr>
        <w:t xml:space="preserve"> </w:t>
      </w:r>
      <w:r>
        <w:rPr>
          <w:rFonts w:ascii="Tahoma" w:hAnsi="Tahoma" w:eastAsia="Tahoma"/>
          <w:b w:val="0"/>
          <w:i w:val="0"/>
          <w:color w:val="000000"/>
          <w:w w:val="101"/>
          <w:sz w:val="10"/>
        </w:rPr>
        <w:t>0</w:t>
      </w:r>
      <w:r>
        <w:rPr>
          <w:rFonts w:ascii="Tahoma" w:hAnsi="Tahoma" w:eastAsia="Tahoma"/>
          <w:b w:val="0"/>
          <w:i w:val="0"/>
          <w:color w:val="000000"/>
          <w:spacing w:val="-1"/>
          <w:sz w:val="10"/>
        </w:rPr>
        <w:t>,</w:t>
      </w:r>
      <w:r>
        <w:rPr>
          <w:rFonts w:ascii="Tahoma" w:hAnsi="Tahoma" w:eastAsia="Tahoma"/>
          <w:b w:val="0"/>
          <w:i w:val="0"/>
          <w:color w:val="000000"/>
          <w:w w:val="99"/>
          <w:sz w:val="10"/>
        </w:rPr>
        <w:t>00</w:t>
      </w:r>
    </w:p>
    <w:sectPr w:rsidR="00FC693F" w:rsidRPr="0006063C" w:rsidSect="00034616">
      <w:pgSz w:w="11910" w:h="16840"/>
      <w:pgMar w:top="113" w:right="597" w:bottom="185" w:left="102" w:header="720" w:footer="720" w:gutter="0"/>
      <w:cols w:space="720" w:num="1" w:equalWidth="0">
        <w:col w:w="11211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image" Target="media/image46.png"/><Relationship Id="rId55" Type="http://schemas.openxmlformats.org/officeDocument/2006/relationships/image" Target="media/image47.png"/><Relationship Id="rId56" Type="http://schemas.openxmlformats.org/officeDocument/2006/relationships/image" Target="media/image48.png"/><Relationship Id="rId57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LightPDF</cp:lastModifiedBy>
  <cp:revision>1</cp:revision>
  <dcterms:created xsi:type="dcterms:W3CDTF">2025-05-09T16:51:34Z</dcterms:created>
  <dcterms:modified xsi:type="dcterms:W3CDTF">2025-05-09T16:51:34Z</dcterms:modified>
  <cp:category/>
</cp:coreProperties>
</file>